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036B1" w14:textId="77777777" w:rsidR="00B744F7" w:rsidRDefault="00B744F7">
      <w:pPr>
        <w:jc w:val="center"/>
        <w:rPr>
          <w:rFonts w:ascii="Century Gothic" w:hAnsi="Century Gothic"/>
          <w:b/>
          <w:sz w:val="28"/>
        </w:rPr>
      </w:pPr>
    </w:p>
    <w:p w14:paraId="595246C8" w14:textId="77777777" w:rsidR="00B744F7" w:rsidRDefault="00B744F7">
      <w:pPr>
        <w:jc w:val="center"/>
        <w:rPr>
          <w:rFonts w:ascii="Century Gothic" w:hAnsi="Century Gothic"/>
          <w:b/>
          <w:sz w:val="28"/>
        </w:rPr>
      </w:pPr>
    </w:p>
    <w:p w14:paraId="6D8E8067" w14:textId="77777777" w:rsidR="00B744F7" w:rsidRDefault="00B744F7">
      <w:pPr>
        <w:jc w:val="center"/>
        <w:rPr>
          <w:rFonts w:ascii="Century Gothic" w:hAnsi="Century Gothic"/>
          <w:b/>
          <w:sz w:val="28"/>
        </w:rPr>
      </w:pPr>
    </w:p>
    <w:p w14:paraId="6AA944C4" w14:textId="44723CAD" w:rsidR="00C84FA8" w:rsidRDefault="00000000">
      <w:pPr>
        <w:jc w:val="center"/>
      </w:pPr>
      <w:proofErr w:type="spellStart"/>
      <w:r>
        <w:rPr>
          <w:rFonts w:ascii="Century Gothic" w:hAnsi="Century Gothic"/>
          <w:b/>
          <w:sz w:val="28"/>
        </w:rPr>
        <w:t>Jeukwoorden</w:t>
      </w:r>
      <w:proofErr w:type="spellEnd"/>
      <w:r>
        <w:rPr>
          <w:rFonts w:ascii="Century Gothic" w:hAnsi="Century Gothic"/>
          <w:b/>
          <w:sz w:val="28"/>
        </w:rPr>
        <w:t xml:space="preserve"> Bingo – </w:t>
      </w:r>
      <w:proofErr w:type="spellStart"/>
      <w:r>
        <w:rPr>
          <w:rFonts w:ascii="Century Gothic" w:hAnsi="Century Gothic"/>
          <w:b/>
          <w:sz w:val="28"/>
        </w:rPr>
        <w:t>kaart</w:t>
      </w:r>
      <w:proofErr w:type="spellEnd"/>
      <w:r>
        <w:rPr>
          <w:rFonts w:ascii="Century Gothic" w:hAnsi="Century Gothic"/>
          <w:b/>
          <w:sz w:val="28"/>
        </w:rPr>
        <w:t xml:space="preserve"> 1</w:t>
      </w:r>
    </w:p>
    <w:tbl>
      <w:tblPr>
        <w:tblStyle w:val="Tabel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09"/>
        <w:gridCol w:w="2109"/>
        <w:gridCol w:w="2109"/>
        <w:gridCol w:w="2109"/>
        <w:gridCol w:w="2109"/>
      </w:tblGrid>
      <w:tr w:rsidR="00C84FA8" w14:paraId="5BA64FF7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AC003D1" w14:textId="05FBC6B1" w:rsidR="00C84FA8" w:rsidRDefault="00B744F7">
            <w:pPr>
              <w:jc w:val="center"/>
            </w:pPr>
            <w:proofErr w:type="spellStart"/>
            <w:r>
              <w:rPr>
                <w:rFonts w:ascii="Century Gothic" w:hAnsi="Century Gothic"/>
                <w:sz w:val="17"/>
              </w:rPr>
              <w:t>dagdagelijks</w:t>
            </w:r>
            <w:proofErr w:type="spellEnd"/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35F695B" w14:textId="6E10534D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 xml:space="preserve">denktank 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E59886B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deepdive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BD37232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BSN nummer (is dubbelop)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9D0D5C8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in de lead zijn</w:t>
            </w:r>
          </w:p>
        </w:tc>
      </w:tr>
      <w:tr w:rsidR="00C84FA8" w14:paraId="1913BD40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656AFBE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in call zitten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6A0CCEA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aan de overkant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1E1EC06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stakeholders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32872CD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stroomlijnen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1C90D66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organisch veranderen</w:t>
            </w:r>
          </w:p>
        </w:tc>
      </w:tr>
      <w:tr w:rsidR="00C84FA8" w14:paraId="4A21D8B8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55006C3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kruimelregeling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A202E66" w14:textId="665285B5" w:rsidR="00C84FA8" w:rsidRDefault="00B744F7" w:rsidP="00B744F7">
            <w:pPr>
              <w:jc w:val="center"/>
            </w:pPr>
            <w:proofErr w:type="spellStart"/>
            <w:r>
              <w:rPr>
                <w:rFonts w:ascii="Century Gothic" w:hAnsi="Century Gothic"/>
                <w:sz w:val="17"/>
              </w:rPr>
              <w:t>uitdaging</w:t>
            </w:r>
            <w:proofErr w:type="spellEnd"/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FA0C471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taakvolwassen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59CDE2C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tweaken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E03FD87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druk mee bezig</w:t>
            </w:r>
          </w:p>
        </w:tc>
      </w:tr>
      <w:tr w:rsidR="00C84FA8" w14:paraId="0DA226B5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F83D8EC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brainsessie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025938D" w14:textId="12E3196F" w:rsidR="00C84FA8" w:rsidRDefault="00B744F7">
            <w:pPr>
              <w:jc w:val="center"/>
            </w:pPr>
            <w:r>
              <w:rPr>
                <w:rFonts w:ascii="Century Gothic" w:hAnsi="Century Gothic"/>
                <w:sz w:val="17"/>
              </w:rPr>
              <w:t xml:space="preserve">In je </w:t>
            </w:r>
            <w:proofErr w:type="spellStart"/>
            <w:r>
              <w:rPr>
                <w:rFonts w:ascii="Century Gothic" w:hAnsi="Century Gothic"/>
                <w:sz w:val="17"/>
              </w:rPr>
              <w:t>kracht</w:t>
            </w:r>
            <w:proofErr w:type="spellEnd"/>
            <w:r>
              <w:rPr>
                <w:rFonts w:ascii="Century Gothic" w:hAnsi="Century Gothic"/>
                <w:sz w:val="17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7"/>
              </w:rPr>
              <w:t>staan</w:t>
            </w:r>
            <w:proofErr w:type="spellEnd"/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C9A5C71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leefbaarheid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8D93B2F" w14:textId="41D32911" w:rsidR="00C84FA8" w:rsidRDefault="00B744F7">
            <w:pPr>
              <w:jc w:val="center"/>
            </w:pPr>
            <w:proofErr w:type="spellStart"/>
            <w:r>
              <w:rPr>
                <w:rFonts w:ascii="Century Gothic" w:hAnsi="Century Gothic"/>
                <w:sz w:val="17"/>
              </w:rPr>
              <w:t>J</w:t>
            </w:r>
            <w:r w:rsidR="00000000">
              <w:rPr>
                <w:rFonts w:ascii="Century Gothic" w:hAnsi="Century Gothic"/>
                <w:sz w:val="17"/>
              </w:rPr>
              <w:t>ip</w:t>
            </w:r>
            <w:proofErr w:type="spellEnd"/>
            <w:r>
              <w:rPr>
                <w:rFonts w:ascii="Century Gothic" w:hAnsi="Century Gothic"/>
                <w:sz w:val="17"/>
              </w:rPr>
              <w:t>-</w:t>
            </w:r>
            <w:r w:rsidR="00000000">
              <w:rPr>
                <w:rFonts w:ascii="Century Gothic" w:hAnsi="Century Gothic"/>
                <w:sz w:val="17"/>
              </w:rPr>
              <w:t>en</w:t>
            </w:r>
            <w:r>
              <w:rPr>
                <w:rFonts w:ascii="Century Gothic" w:hAnsi="Century Gothic"/>
                <w:sz w:val="17"/>
              </w:rPr>
              <w:t>-</w:t>
            </w:r>
            <w:proofErr w:type="spellStart"/>
            <w:r w:rsidR="00000000">
              <w:rPr>
                <w:rFonts w:ascii="Century Gothic" w:hAnsi="Century Gothic"/>
                <w:sz w:val="17"/>
              </w:rPr>
              <w:t>janneke</w:t>
            </w:r>
            <w:proofErr w:type="spellEnd"/>
            <w:r>
              <w:rPr>
                <w:rFonts w:ascii="Century Gothic" w:hAnsi="Century Gothic"/>
                <w:sz w:val="17"/>
              </w:rPr>
              <w:t>-</w:t>
            </w:r>
            <w:r w:rsidR="00000000">
              <w:rPr>
                <w:rFonts w:ascii="Century Gothic" w:hAnsi="Century Gothic"/>
                <w:sz w:val="17"/>
              </w:rPr>
              <w:t>taal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0C055A4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duiden</w:t>
            </w:r>
          </w:p>
        </w:tc>
      </w:tr>
      <w:tr w:rsidR="00C84FA8" w14:paraId="1104CED6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0B3B516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usual suspects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936E3D6" w14:textId="36A0D730" w:rsidR="00C84FA8" w:rsidRDefault="00B744F7">
            <w:pPr>
              <w:jc w:val="center"/>
            </w:pPr>
            <w:r>
              <w:rPr>
                <w:rFonts w:ascii="Century Gothic" w:hAnsi="Century Gothic"/>
                <w:sz w:val="17"/>
              </w:rPr>
              <w:t>Calimero-</w:t>
            </w:r>
            <w:proofErr w:type="spellStart"/>
            <w:r w:rsidR="00000000">
              <w:rPr>
                <w:rFonts w:ascii="Century Gothic" w:hAnsi="Century Gothic"/>
                <w:sz w:val="17"/>
              </w:rPr>
              <w:t>gevoel</w:t>
            </w:r>
            <w:proofErr w:type="spellEnd"/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9CF5039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uitvraag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1457F7C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bemoeizorg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2389DA6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mindfull</w:t>
            </w:r>
          </w:p>
        </w:tc>
      </w:tr>
    </w:tbl>
    <w:p w14:paraId="007F9FF1" w14:textId="77777777" w:rsidR="00C84FA8" w:rsidRDefault="00000000">
      <w:r>
        <w:rPr>
          <w:noProof/>
        </w:rPr>
        <w:drawing>
          <wp:inline distT="0" distB="0" distL="0" distR="0" wp14:anchorId="452843A2" wp14:editId="34B779DD">
            <wp:extent cx="1980000" cy="7560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ks blauw  (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75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79CDE" w14:textId="77777777" w:rsidR="00C84FA8" w:rsidRDefault="00C84FA8"/>
    <w:p w14:paraId="79B9D2F4" w14:textId="77777777" w:rsidR="00C84FA8" w:rsidRDefault="00000000">
      <w:pPr>
        <w:jc w:val="center"/>
      </w:pPr>
      <w:r>
        <w:rPr>
          <w:rFonts w:ascii="Century Gothic" w:hAnsi="Century Gothic"/>
          <w:b/>
          <w:sz w:val="28"/>
        </w:rPr>
        <w:t>Jeukwoorden Bingo – kaart 2</w:t>
      </w:r>
    </w:p>
    <w:tbl>
      <w:tblPr>
        <w:tblStyle w:val="Tabel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09"/>
        <w:gridCol w:w="2109"/>
        <w:gridCol w:w="2109"/>
        <w:gridCol w:w="2109"/>
        <w:gridCol w:w="2109"/>
      </w:tblGrid>
      <w:tr w:rsidR="00C84FA8" w14:paraId="6BB80C89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8DECBEE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genderidentiteit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6425BE0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corporate performance management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ACB8839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inregelen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D35E977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beleidsharmonisatie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84A76B0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initiëren</w:t>
            </w:r>
          </w:p>
        </w:tc>
      </w:tr>
      <w:tr w:rsidR="00C84FA8" w14:paraId="14597383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EC5D25E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beleidsknoppen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6241785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recruiter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1A72C12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kneden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55297D0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subsidieplafond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C96E846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transitie</w:t>
            </w:r>
          </w:p>
        </w:tc>
      </w:tr>
      <w:tr w:rsidR="00C84FA8" w14:paraId="6D7E4BC7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6B13744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afkaderen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7A1FAE8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samenredzaamheid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C234988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het proces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0C8C98A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beschikking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1E87286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scrummaster</w:t>
            </w:r>
          </w:p>
        </w:tc>
      </w:tr>
      <w:tr w:rsidR="00C84FA8" w14:paraId="1EF3F6C3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12E0DFA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eigenaarschap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EDAECE2" w14:textId="59BD8D99" w:rsidR="00C84FA8" w:rsidRDefault="008A08FF">
            <w:pPr>
              <w:jc w:val="center"/>
            </w:pPr>
            <w:proofErr w:type="spellStart"/>
            <w:r>
              <w:rPr>
                <w:rFonts w:ascii="Century Gothic" w:hAnsi="Century Gothic"/>
                <w:sz w:val="17"/>
              </w:rPr>
              <w:t>dagdagelijks</w:t>
            </w:r>
            <w:proofErr w:type="spellEnd"/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FBE9BBB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integraal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E6911B3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je rol pakken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FD8E5C7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faciliteren</w:t>
            </w:r>
          </w:p>
        </w:tc>
      </w:tr>
      <w:tr w:rsidR="00C84FA8" w14:paraId="3DB1F564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04E46CC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leges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5FEBD2E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teamplan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8AC429C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bestendigen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3843DA7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essentieel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33E077C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gelieve</w:t>
            </w:r>
          </w:p>
        </w:tc>
      </w:tr>
    </w:tbl>
    <w:p w14:paraId="6F1FD2E5" w14:textId="77777777" w:rsidR="00C84FA8" w:rsidRDefault="00000000">
      <w:r>
        <w:rPr>
          <w:noProof/>
        </w:rPr>
        <w:drawing>
          <wp:inline distT="0" distB="0" distL="0" distR="0" wp14:anchorId="7DCAEF38" wp14:editId="6D4832AC">
            <wp:extent cx="1980000" cy="75601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ks blauw  (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75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A85AA" w14:textId="77777777" w:rsidR="00C84FA8" w:rsidRDefault="00C84FA8"/>
    <w:p w14:paraId="6A16A8F1" w14:textId="77777777" w:rsidR="00C84FA8" w:rsidRDefault="00000000">
      <w:r>
        <w:br w:type="page"/>
      </w:r>
    </w:p>
    <w:p w14:paraId="6344BBE3" w14:textId="77777777" w:rsidR="00B744F7" w:rsidRDefault="00B744F7">
      <w:pPr>
        <w:jc w:val="center"/>
        <w:rPr>
          <w:rFonts w:ascii="Century Gothic" w:hAnsi="Century Gothic"/>
          <w:b/>
          <w:sz w:val="28"/>
        </w:rPr>
      </w:pPr>
    </w:p>
    <w:p w14:paraId="27FE6E22" w14:textId="77777777" w:rsidR="00B744F7" w:rsidRDefault="00B744F7">
      <w:pPr>
        <w:jc w:val="center"/>
        <w:rPr>
          <w:rFonts w:ascii="Century Gothic" w:hAnsi="Century Gothic"/>
          <w:b/>
          <w:sz w:val="28"/>
        </w:rPr>
      </w:pPr>
    </w:p>
    <w:p w14:paraId="68D8E47B" w14:textId="77777777" w:rsidR="00B744F7" w:rsidRDefault="00B744F7">
      <w:pPr>
        <w:jc w:val="center"/>
        <w:rPr>
          <w:rFonts w:ascii="Century Gothic" w:hAnsi="Century Gothic"/>
          <w:b/>
          <w:sz w:val="28"/>
        </w:rPr>
      </w:pPr>
    </w:p>
    <w:p w14:paraId="025C0BC2" w14:textId="66D3DD2D" w:rsidR="00C84FA8" w:rsidRDefault="00000000">
      <w:pPr>
        <w:jc w:val="center"/>
      </w:pPr>
      <w:proofErr w:type="spellStart"/>
      <w:r>
        <w:rPr>
          <w:rFonts w:ascii="Century Gothic" w:hAnsi="Century Gothic"/>
          <w:b/>
          <w:sz w:val="28"/>
        </w:rPr>
        <w:t>Jeukwoorden</w:t>
      </w:r>
      <w:proofErr w:type="spellEnd"/>
      <w:r>
        <w:rPr>
          <w:rFonts w:ascii="Century Gothic" w:hAnsi="Century Gothic"/>
          <w:b/>
          <w:sz w:val="28"/>
        </w:rPr>
        <w:t xml:space="preserve"> Bingo – </w:t>
      </w:r>
      <w:proofErr w:type="spellStart"/>
      <w:r>
        <w:rPr>
          <w:rFonts w:ascii="Century Gothic" w:hAnsi="Century Gothic"/>
          <w:b/>
          <w:sz w:val="28"/>
        </w:rPr>
        <w:t>kaart</w:t>
      </w:r>
      <w:proofErr w:type="spellEnd"/>
      <w:r>
        <w:rPr>
          <w:rFonts w:ascii="Century Gothic" w:hAnsi="Century Gothic"/>
          <w:b/>
          <w:sz w:val="28"/>
        </w:rPr>
        <w:t xml:space="preserve"> 3</w:t>
      </w:r>
    </w:p>
    <w:tbl>
      <w:tblPr>
        <w:tblStyle w:val="Tabel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09"/>
        <w:gridCol w:w="2109"/>
        <w:gridCol w:w="2109"/>
        <w:gridCol w:w="2109"/>
        <w:gridCol w:w="2109"/>
      </w:tblGrid>
      <w:tr w:rsidR="00C84FA8" w14:paraId="4E2840BF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03BBBAA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mentimeter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E9B265A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sparren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11B2104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dienstverleningshart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8CE5385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programmahygiëne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E66F093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afkaderen</w:t>
            </w:r>
          </w:p>
        </w:tc>
      </w:tr>
      <w:tr w:rsidR="00C84FA8" w:rsidRPr="00B744F7" w14:paraId="4105A606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948B746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holistisch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5ABFB1A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multitasken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1CD0C41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werken vanuit de bedoeling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25C048A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plug en play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F26DD53" w14:textId="77777777" w:rsidR="00C84FA8" w:rsidRPr="00B744F7" w:rsidRDefault="00000000">
            <w:pPr>
              <w:jc w:val="center"/>
              <w:rPr>
                <w:lang w:val="nl-NL"/>
              </w:rPr>
            </w:pPr>
            <w:r w:rsidRPr="00B744F7">
              <w:rPr>
                <w:rFonts w:ascii="Century Gothic" w:hAnsi="Century Gothic"/>
                <w:sz w:val="17"/>
                <w:lang w:val="nl-NL"/>
              </w:rPr>
              <w:t>in het merendeel van de gevallen</w:t>
            </w:r>
          </w:p>
        </w:tc>
      </w:tr>
      <w:tr w:rsidR="00C84FA8" w14:paraId="39BFAD31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0BF0B2D" w14:textId="77777777" w:rsidR="00C84FA8" w:rsidRDefault="00000000">
            <w:pPr>
              <w:jc w:val="center"/>
            </w:pPr>
            <w:proofErr w:type="spellStart"/>
            <w:r>
              <w:rPr>
                <w:rFonts w:ascii="Century Gothic" w:hAnsi="Century Gothic"/>
                <w:sz w:val="17"/>
              </w:rPr>
              <w:t>boeien</w:t>
            </w:r>
            <w:proofErr w:type="spellEnd"/>
            <w:r>
              <w:rPr>
                <w:rFonts w:ascii="Century Gothic" w:hAnsi="Century Gothic"/>
                <w:sz w:val="17"/>
              </w:rPr>
              <w:t xml:space="preserve"> en </w:t>
            </w:r>
            <w:proofErr w:type="spellStart"/>
            <w:r>
              <w:rPr>
                <w:rFonts w:ascii="Century Gothic" w:hAnsi="Century Gothic"/>
                <w:sz w:val="17"/>
              </w:rPr>
              <w:t>binden</w:t>
            </w:r>
            <w:proofErr w:type="spellEnd"/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C1C6C68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poolse landdag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97787F5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impact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9A781FE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woorden van gelijke strekking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A32CBC1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infographic</w:t>
            </w:r>
          </w:p>
        </w:tc>
      </w:tr>
      <w:tr w:rsidR="00C84FA8" w14:paraId="1CD85705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963F0DE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aanpalende gemeenten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A1C33BD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trechteren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6F9B141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afrekencultuur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411CB0D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daily stand up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9A793A8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meeting</w:t>
            </w:r>
          </w:p>
        </w:tc>
      </w:tr>
      <w:tr w:rsidR="00C84FA8" w14:paraId="7B5D03FC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28F1D21" w14:textId="43442412" w:rsidR="00C84FA8" w:rsidRPr="008A08FF" w:rsidRDefault="00000000">
            <w:pPr>
              <w:jc w:val="center"/>
              <w:rPr>
                <w:lang w:val="nl-NL"/>
              </w:rPr>
            </w:pPr>
            <w:r w:rsidRPr="008A08FF">
              <w:rPr>
                <w:rFonts w:ascii="Century Gothic" w:hAnsi="Century Gothic"/>
                <w:sz w:val="17"/>
                <w:lang w:val="nl-NL"/>
              </w:rPr>
              <w:t>benen op tafel sessie</w:t>
            </w:r>
            <w:r w:rsidR="008A08FF" w:rsidRPr="008A08FF">
              <w:rPr>
                <w:rFonts w:ascii="Century Gothic" w:hAnsi="Century Gothic"/>
                <w:sz w:val="17"/>
                <w:lang w:val="nl-NL"/>
              </w:rPr>
              <w:t>/bo</w:t>
            </w:r>
            <w:r w:rsidR="008A08FF">
              <w:rPr>
                <w:rFonts w:ascii="Century Gothic" w:hAnsi="Century Gothic"/>
                <w:sz w:val="17"/>
                <w:lang w:val="nl-NL"/>
              </w:rPr>
              <w:t>t-overleg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75D4B50" w14:textId="77777777" w:rsidR="00C84FA8" w:rsidRDefault="00000000">
            <w:pPr>
              <w:jc w:val="center"/>
            </w:pPr>
            <w:proofErr w:type="spellStart"/>
            <w:r>
              <w:rPr>
                <w:rFonts w:ascii="Century Gothic" w:hAnsi="Century Gothic"/>
                <w:sz w:val="17"/>
              </w:rPr>
              <w:t>ontwikkelperspectief</w:t>
            </w:r>
            <w:proofErr w:type="spellEnd"/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11F0B1D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volledig handelingsvrij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EFA2336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plekken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D25B9FE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programmeren</w:t>
            </w:r>
          </w:p>
        </w:tc>
      </w:tr>
    </w:tbl>
    <w:p w14:paraId="3A6EDC06" w14:textId="77777777" w:rsidR="00C84FA8" w:rsidRDefault="00000000">
      <w:r>
        <w:rPr>
          <w:noProof/>
        </w:rPr>
        <w:drawing>
          <wp:inline distT="0" distB="0" distL="0" distR="0" wp14:anchorId="05CCF017" wp14:editId="222362B9">
            <wp:extent cx="1980000" cy="75601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ks blauw  (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75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BA739" w14:textId="77777777" w:rsidR="00C84FA8" w:rsidRDefault="00C84FA8"/>
    <w:p w14:paraId="564B15C4" w14:textId="77777777" w:rsidR="00C84FA8" w:rsidRDefault="00000000">
      <w:pPr>
        <w:jc w:val="center"/>
      </w:pPr>
      <w:r>
        <w:rPr>
          <w:rFonts w:ascii="Century Gothic" w:hAnsi="Century Gothic"/>
          <w:b/>
          <w:sz w:val="28"/>
        </w:rPr>
        <w:t>Jeukwoorden Bingo – kaart 4</w:t>
      </w:r>
    </w:p>
    <w:tbl>
      <w:tblPr>
        <w:tblStyle w:val="Tabel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09"/>
        <w:gridCol w:w="2109"/>
        <w:gridCol w:w="2109"/>
        <w:gridCol w:w="2109"/>
        <w:gridCol w:w="2109"/>
      </w:tblGrid>
      <w:tr w:rsidR="00C84FA8" w14:paraId="213F99BD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98ED4CD" w14:textId="6A389440" w:rsidR="00C84FA8" w:rsidRPr="00B744F7" w:rsidRDefault="00000000">
            <w:pPr>
              <w:jc w:val="center"/>
              <w:rPr>
                <w:lang w:val="nl-NL"/>
              </w:rPr>
            </w:pPr>
            <w:r w:rsidRPr="00B744F7">
              <w:rPr>
                <w:rFonts w:ascii="Century Gothic" w:hAnsi="Century Gothic"/>
                <w:sz w:val="17"/>
                <w:lang w:val="nl-NL"/>
              </w:rPr>
              <w:t>benen-op-tafel-</w:t>
            </w:r>
            <w:r w:rsidR="008A08FF">
              <w:rPr>
                <w:rFonts w:ascii="Century Gothic" w:hAnsi="Century Gothic"/>
                <w:sz w:val="17"/>
                <w:lang w:val="nl-NL"/>
              </w:rPr>
              <w:t>sessie</w:t>
            </w:r>
            <w:r w:rsidRPr="00B744F7">
              <w:rPr>
                <w:rFonts w:ascii="Century Gothic" w:hAnsi="Century Gothic"/>
                <w:sz w:val="17"/>
                <w:lang w:val="nl-NL"/>
              </w:rPr>
              <w:t>/bot-overleg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78672B9" w14:textId="77777777" w:rsidR="00C84FA8" w:rsidRDefault="00000000">
            <w:pPr>
              <w:jc w:val="center"/>
            </w:pPr>
            <w:proofErr w:type="spellStart"/>
            <w:r>
              <w:rPr>
                <w:rFonts w:ascii="Century Gothic" w:hAnsi="Century Gothic"/>
                <w:sz w:val="17"/>
              </w:rPr>
              <w:t>cancellen</w:t>
            </w:r>
            <w:proofErr w:type="spellEnd"/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BEBEA2B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professionals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483279F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uitprinten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693DAD8" w14:textId="53243606" w:rsidR="00C84FA8" w:rsidRDefault="008A08FF">
            <w:pPr>
              <w:jc w:val="center"/>
            </w:pPr>
            <w:proofErr w:type="spellStart"/>
            <w:r>
              <w:rPr>
                <w:rFonts w:ascii="Century Gothic" w:hAnsi="Century Gothic"/>
                <w:sz w:val="17"/>
              </w:rPr>
              <w:t>dagdaglijks</w:t>
            </w:r>
            <w:proofErr w:type="spellEnd"/>
          </w:p>
        </w:tc>
      </w:tr>
      <w:tr w:rsidR="00C84FA8" w14:paraId="76BED2B9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FF9B883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regievoerder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A282CB1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knallen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2475780" w14:textId="77777777" w:rsidR="00C84FA8" w:rsidRPr="00B744F7" w:rsidRDefault="00000000">
            <w:pPr>
              <w:jc w:val="center"/>
              <w:rPr>
                <w:lang w:val="nl-NL"/>
              </w:rPr>
            </w:pPr>
            <w:r w:rsidRPr="00B744F7">
              <w:rPr>
                <w:rFonts w:ascii="Century Gothic" w:hAnsi="Century Gothic"/>
                <w:sz w:val="17"/>
                <w:lang w:val="nl-NL"/>
              </w:rPr>
              <w:t>laten we dit positief benaderen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5F46AC6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 xml:space="preserve">in je </w:t>
            </w:r>
            <w:proofErr w:type="spellStart"/>
            <w:r>
              <w:rPr>
                <w:rFonts w:ascii="Century Gothic" w:hAnsi="Century Gothic"/>
                <w:sz w:val="17"/>
              </w:rPr>
              <w:t>kracht</w:t>
            </w:r>
            <w:proofErr w:type="spellEnd"/>
            <w:r>
              <w:rPr>
                <w:rFonts w:ascii="Century Gothic" w:hAnsi="Century Gothic"/>
                <w:sz w:val="17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7"/>
              </w:rPr>
              <w:t>staan</w:t>
            </w:r>
            <w:proofErr w:type="spellEnd"/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CB0D3ED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stakeholder</w:t>
            </w:r>
          </w:p>
        </w:tc>
      </w:tr>
      <w:tr w:rsidR="00C84FA8" w14:paraId="40F0F678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1A6F787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per omgaande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D72AD6A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hybride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3739E43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naar de toekomst toe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58B599D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ontwikkeltafels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DF9BDBF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scrum</w:t>
            </w:r>
          </w:p>
        </w:tc>
      </w:tr>
      <w:tr w:rsidR="00C84FA8" w14:paraId="198CDFCE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72C2844" w14:textId="77777777" w:rsidR="00C84FA8" w:rsidRPr="00B744F7" w:rsidRDefault="00000000">
            <w:pPr>
              <w:jc w:val="center"/>
              <w:rPr>
                <w:lang w:val="nl-NL"/>
              </w:rPr>
            </w:pPr>
            <w:r w:rsidRPr="00B744F7">
              <w:rPr>
                <w:rFonts w:ascii="Century Gothic" w:hAnsi="Century Gothic"/>
                <w:sz w:val="17"/>
                <w:lang w:val="nl-NL"/>
              </w:rPr>
              <w:t>dat is een goeie vraag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411AE43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 xml:space="preserve">niet </w:t>
            </w:r>
            <w:proofErr w:type="spellStart"/>
            <w:r>
              <w:rPr>
                <w:rFonts w:ascii="Century Gothic" w:hAnsi="Century Gothic"/>
                <w:sz w:val="17"/>
              </w:rPr>
              <w:t>geloofwaardig</w:t>
            </w:r>
            <w:proofErr w:type="spellEnd"/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5574064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heisessie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F4E2680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oppakken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427E519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monitoren</w:t>
            </w:r>
          </w:p>
        </w:tc>
      </w:tr>
      <w:tr w:rsidR="00C84FA8" w14:paraId="69E9AD64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C728EA5" w14:textId="57B5312E" w:rsidR="00C84FA8" w:rsidRDefault="008A08FF">
            <w:pPr>
              <w:jc w:val="center"/>
            </w:pPr>
            <w:proofErr w:type="spellStart"/>
            <w:r>
              <w:rPr>
                <w:rFonts w:ascii="Century Gothic" w:hAnsi="Century Gothic"/>
                <w:sz w:val="17"/>
              </w:rPr>
              <w:t>laaghangend</w:t>
            </w:r>
            <w:proofErr w:type="spellEnd"/>
            <w:r>
              <w:rPr>
                <w:rFonts w:ascii="Century Gothic" w:hAnsi="Century Gothic"/>
                <w:sz w:val="17"/>
              </w:rPr>
              <w:t xml:space="preserve"> fruit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1D71B3E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momenteel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43D086C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ontzorgen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478C41F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verbinder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808852C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helder</w:t>
            </w:r>
          </w:p>
        </w:tc>
      </w:tr>
    </w:tbl>
    <w:p w14:paraId="44ADCF50" w14:textId="77777777" w:rsidR="00C84FA8" w:rsidRDefault="00000000">
      <w:r>
        <w:rPr>
          <w:noProof/>
        </w:rPr>
        <w:drawing>
          <wp:inline distT="0" distB="0" distL="0" distR="0" wp14:anchorId="428F07CF" wp14:editId="042B574F">
            <wp:extent cx="1980000" cy="75601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ks blauw  (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75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6FED0" w14:textId="77777777" w:rsidR="00C84FA8" w:rsidRDefault="00C84FA8"/>
    <w:p w14:paraId="509A47BB" w14:textId="77777777" w:rsidR="00C84FA8" w:rsidRDefault="00000000">
      <w:r>
        <w:br w:type="page"/>
      </w:r>
    </w:p>
    <w:p w14:paraId="2D47FEC1" w14:textId="77777777" w:rsidR="00B744F7" w:rsidRDefault="00B744F7">
      <w:pPr>
        <w:jc w:val="center"/>
        <w:rPr>
          <w:rFonts w:ascii="Century Gothic" w:hAnsi="Century Gothic"/>
          <w:b/>
          <w:sz w:val="28"/>
        </w:rPr>
      </w:pPr>
    </w:p>
    <w:p w14:paraId="5DA37B1F" w14:textId="77777777" w:rsidR="00B744F7" w:rsidRDefault="00B744F7">
      <w:pPr>
        <w:jc w:val="center"/>
        <w:rPr>
          <w:rFonts w:ascii="Century Gothic" w:hAnsi="Century Gothic"/>
          <w:b/>
          <w:sz w:val="28"/>
        </w:rPr>
      </w:pPr>
    </w:p>
    <w:p w14:paraId="05790CBC" w14:textId="77777777" w:rsidR="00B744F7" w:rsidRDefault="00B744F7">
      <w:pPr>
        <w:jc w:val="center"/>
        <w:rPr>
          <w:rFonts w:ascii="Century Gothic" w:hAnsi="Century Gothic"/>
          <w:b/>
          <w:sz w:val="28"/>
        </w:rPr>
      </w:pPr>
    </w:p>
    <w:p w14:paraId="49BEA66D" w14:textId="63B72E53" w:rsidR="00C84FA8" w:rsidRDefault="00000000">
      <w:pPr>
        <w:jc w:val="center"/>
      </w:pPr>
      <w:proofErr w:type="spellStart"/>
      <w:r>
        <w:rPr>
          <w:rFonts w:ascii="Century Gothic" w:hAnsi="Century Gothic"/>
          <w:b/>
          <w:sz w:val="28"/>
        </w:rPr>
        <w:t>Jeukwoorden</w:t>
      </w:r>
      <w:proofErr w:type="spellEnd"/>
      <w:r>
        <w:rPr>
          <w:rFonts w:ascii="Century Gothic" w:hAnsi="Century Gothic"/>
          <w:b/>
          <w:sz w:val="28"/>
        </w:rPr>
        <w:t xml:space="preserve"> Bingo – </w:t>
      </w:r>
      <w:proofErr w:type="spellStart"/>
      <w:r>
        <w:rPr>
          <w:rFonts w:ascii="Century Gothic" w:hAnsi="Century Gothic"/>
          <w:b/>
          <w:sz w:val="28"/>
        </w:rPr>
        <w:t>kaart</w:t>
      </w:r>
      <w:proofErr w:type="spellEnd"/>
      <w:r>
        <w:rPr>
          <w:rFonts w:ascii="Century Gothic" w:hAnsi="Century Gothic"/>
          <w:b/>
          <w:sz w:val="28"/>
        </w:rPr>
        <w:t xml:space="preserve"> 5</w:t>
      </w:r>
    </w:p>
    <w:tbl>
      <w:tblPr>
        <w:tblStyle w:val="Tabel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09"/>
        <w:gridCol w:w="2109"/>
        <w:gridCol w:w="2109"/>
        <w:gridCol w:w="2109"/>
        <w:gridCol w:w="2109"/>
      </w:tblGrid>
      <w:tr w:rsidR="00C84FA8" w:rsidRPr="00B744F7" w14:paraId="685D0C9F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203871B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aan de overkant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C62D2AD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ruimtevrager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63915B6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boeien en binden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70298F2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wendbare organisatie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9B24DBD" w14:textId="77777777" w:rsidR="00C84FA8" w:rsidRPr="00B744F7" w:rsidRDefault="00000000">
            <w:pPr>
              <w:jc w:val="center"/>
              <w:rPr>
                <w:lang w:val="nl-NL"/>
              </w:rPr>
            </w:pPr>
            <w:r w:rsidRPr="00B744F7">
              <w:rPr>
                <w:rFonts w:ascii="Century Gothic" w:hAnsi="Century Gothic"/>
                <w:sz w:val="17"/>
                <w:lang w:val="nl-NL"/>
              </w:rPr>
              <w:t>loopt er bloed uit/is er bloed aan de muur?</w:t>
            </w:r>
          </w:p>
        </w:tc>
      </w:tr>
      <w:tr w:rsidR="00C84FA8" w14:paraId="6B6CF6C3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4BA1C1B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referral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2D52AAD" w14:textId="77777777" w:rsidR="00C84FA8" w:rsidRPr="00B744F7" w:rsidRDefault="00000000">
            <w:pPr>
              <w:jc w:val="center"/>
              <w:rPr>
                <w:lang w:val="nl-NL"/>
              </w:rPr>
            </w:pPr>
            <w:r w:rsidRPr="00B744F7">
              <w:rPr>
                <w:rFonts w:ascii="Century Gothic" w:hAnsi="Century Gothic"/>
                <w:sz w:val="17"/>
                <w:lang w:val="nl-NL"/>
              </w:rPr>
              <w:t>kan helpend zijn / is niet helpend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6D2F3C8" w14:textId="77777777" w:rsidR="00C84FA8" w:rsidRDefault="00000000">
            <w:pPr>
              <w:jc w:val="center"/>
            </w:pPr>
            <w:proofErr w:type="spellStart"/>
            <w:r>
              <w:rPr>
                <w:rFonts w:ascii="Century Gothic" w:hAnsi="Century Gothic"/>
                <w:sz w:val="17"/>
              </w:rPr>
              <w:t>mindfull</w:t>
            </w:r>
            <w:proofErr w:type="spellEnd"/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5DF1DB2" w14:textId="2F395747" w:rsidR="00C84FA8" w:rsidRDefault="00000000">
            <w:pPr>
              <w:jc w:val="center"/>
            </w:pPr>
            <w:proofErr w:type="spellStart"/>
            <w:r>
              <w:rPr>
                <w:rFonts w:ascii="Century Gothic" w:hAnsi="Century Gothic"/>
                <w:sz w:val="17"/>
              </w:rPr>
              <w:t>paradigmashift</w:t>
            </w:r>
            <w:proofErr w:type="spellEnd"/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B82FE91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het nieuwe normaal</w:t>
            </w:r>
          </w:p>
        </w:tc>
      </w:tr>
      <w:tr w:rsidR="00C84FA8" w:rsidRPr="00B744F7" w14:paraId="19C370BD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E437ADE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escaleren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DCD835F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taskforce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0359C7F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regierol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3C16477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governance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D380923" w14:textId="77777777" w:rsidR="00C84FA8" w:rsidRPr="00B744F7" w:rsidRDefault="00000000">
            <w:pPr>
              <w:jc w:val="center"/>
              <w:rPr>
                <w:lang w:val="nl-NL"/>
              </w:rPr>
            </w:pPr>
            <w:r w:rsidRPr="00B744F7">
              <w:rPr>
                <w:rFonts w:ascii="Century Gothic" w:hAnsi="Century Gothic"/>
                <w:sz w:val="17"/>
                <w:lang w:val="nl-NL"/>
              </w:rPr>
              <w:t>licht aan het einde van de tunnel</w:t>
            </w:r>
          </w:p>
        </w:tc>
      </w:tr>
      <w:tr w:rsidR="00C84FA8" w14:paraId="127555B6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9C8C139" w14:textId="77777777" w:rsidR="00C84FA8" w:rsidRDefault="00000000">
            <w:pPr>
              <w:jc w:val="center"/>
            </w:pPr>
            <w:proofErr w:type="spellStart"/>
            <w:r>
              <w:rPr>
                <w:rFonts w:ascii="Century Gothic" w:hAnsi="Century Gothic"/>
                <w:sz w:val="17"/>
              </w:rPr>
              <w:t>overlegtafel</w:t>
            </w:r>
            <w:proofErr w:type="spellEnd"/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5A99B40" w14:textId="0EA8CFD4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Q</w:t>
            </w:r>
            <w:r w:rsidR="008A08FF">
              <w:rPr>
                <w:rFonts w:ascii="Century Gothic" w:hAnsi="Century Gothic"/>
                <w:sz w:val="17"/>
              </w:rPr>
              <w:t xml:space="preserve"> (</w:t>
            </w:r>
            <w:proofErr w:type="spellStart"/>
            <w:r w:rsidR="008A08FF">
              <w:rPr>
                <w:rFonts w:ascii="Century Gothic" w:hAnsi="Century Gothic"/>
                <w:sz w:val="17"/>
              </w:rPr>
              <w:t>als</w:t>
            </w:r>
            <w:proofErr w:type="spellEnd"/>
            <w:r w:rsidR="008A08FF">
              <w:rPr>
                <w:rFonts w:ascii="Century Gothic" w:hAnsi="Century Gothic"/>
                <w:sz w:val="17"/>
              </w:rPr>
              <w:t xml:space="preserve"> in </w:t>
            </w:r>
            <w:proofErr w:type="spellStart"/>
            <w:r w:rsidR="008A08FF">
              <w:rPr>
                <w:rFonts w:ascii="Century Gothic" w:hAnsi="Century Gothic"/>
                <w:sz w:val="17"/>
              </w:rPr>
              <w:t>kwartaal</w:t>
            </w:r>
            <w:proofErr w:type="spellEnd"/>
            <w:r w:rsidR="008A08FF">
              <w:rPr>
                <w:rFonts w:ascii="Century Gothic" w:hAnsi="Century Gothic"/>
                <w:sz w:val="17"/>
              </w:rPr>
              <w:t>)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6B59D52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behoeven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0614009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fasering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DE26CD1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pijlers</w:t>
            </w:r>
          </w:p>
        </w:tc>
      </w:tr>
      <w:tr w:rsidR="00C84FA8" w14:paraId="062AEF35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A65DB0B" w14:textId="11D587AE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up-and</w:t>
            </w:r>
            <w:r w:rsidR="008A08FF">
              <w:rPr>
                <w:rFonts w:ascii="Century Gothic" w:hAnsi="Century Gothic"/>
                <w:sz w:val="17"/>
              </w:rPr>
              <w:t>-</w:t>
            </w:r>
            <w:r>
              <w:rPr>
                <w:rFonts w:ascii="Century Gothic" w:hAnsi="Century Gothic"/>
                <w:sz w:val="17"/>
              </w:rPr>
              <w:t>reskilling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0910A1D" w14:textId="7211457E" w:rsidR="00C84FA8" w:rsidRDefault="008A08FF">
            <w:pPr>
              <w:jc w:val="center"/>
            </w:pPr>
            <w:proofErr w:type="spellStart"/>
            <w:r>
              <w:rPr>
                <w:rFonts w:ascii="Century Gothic" w:hAnsi="Century Gothic"/>
                <w:sz w:val="17"/>
              </w:rPr>
              <w:t>dagdagelijks</w:t>
            </w:r>
            <w:proofErr w:type="spellEnd"/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73DE191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bestendigen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C0321DC" w14:textId="77777777" w:rsidR="00C84FA8" w:rsidRPr="00B744F7" w:rsidRDefault="00000000">
            <w:pPr>
              <w:jc w:val="center"/>
              <w:rPr>
                <w:lang w:val="nl-NL"/>
              </w:rPr>
            </w:pPr>
            <w:r w:rsidRPr="00B744F7">
              <w:rPr>
                <w:rFonts w:ascii="Century Gothic" w:hAnsi="Century Gothic"/>
                <w:sz w:val="17"/>
                <w:lang w:val="nl-NL"/>
              </w:rPr>
              <w:t>is het voor jou helpend als…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F36D8E0" w14:textId="77777777" w:rsidR="00C84FA8" w:rsidRDefault="00000000">
            <w:pPr>
              <w:jc w:val="center"/>
            </w:pPr>
            <w:proofErr w:type="spellStart"/>
            <w:r>
              <w:rPr>
                <w:rFonts w:ascii="Century Gothic" w:hAnsi="Century Gothic"/>
                <w:sz w:val="17"/>
              </w:rPr>
              <w:t>issuemanagement</w:t>
            </w:r>
            <w:proofErr w:type="spellEnd"/>
          </w:p>
        </w:tc>
      </w:tr>
    </w:tbl>
    <w:p w14:paraId="382771F6" w14:textId="77777777" w:rsidR="00C84FA8" w:rsidRDefault="00000000">
      <w:r>
        <w:rPr>
          <w:noProof/>
        </w:rPr>
        <w:drawing>
          <wp:inline distT="0" distB="0" distL="0" distR="0" wp14:anchorId="0DC133A4" wp14:editId="47E6C80F">
            <wp:extent cx="1980000" cy="75601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ks blauw  (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75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BBC90" w14:textId="77777777" w:rsidR="00C84FA8" w:rsidRDefault="00C84FA8"/>
    <w:p w14:paraId="608DC41E" w14:textId="77777777" w:rsidR="00C84FA8" w:rsidRDefault="00000000">
      <w:pPr>
        <w:jc w:val="center"/>
      </w:pPr>
      <w:r>
        <w:rPr>
          <w:rFonts w:ascii="Century Gothic" w:hAnsi="Century Gothic"/>
          <w:b/>
          <w:sz w:val="28"/>
        </w:rPr>
        <w:t>Jeukwoorden Bingo – kaart 6</w:t>
      </w:r>
    </w:p>
    <w:tbl>
      <w:tblPr>
        <w:tblStyle w:val="Tabel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09"/>
        <w:gridCol w:w="2109"/>
        <w:gridCol w:w="2109"/>
        <w:gridCol w:w="2109"/>
        <w:gridCol w:w="2109"/>
      </w:tblGrid>
      <w:tr w:rsidR="00C84FA8" w14:paraId="7CF4BAAB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9A98AA4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inzake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83883F4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kansen scheppen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B2B0154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growth mindset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BDEDD9D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zorgvuldig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FE8B1AA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werkgroep</w:t>
            </w:r>
          </w:p>
        </w:tc>
      </w:tr>
      <w:tr w:rsidR="00C84FA8" w14:paraId="5B26EBAD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3AA323F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participatieladder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3568C1A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disruptie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A49ACE4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het eerlijke verhaal vertellen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77A92CD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meebewegen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45E9280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genderidentiteit</w:t>
            </w:r>
          </w:p>
        </w:tc>
      </w:tr>
      <w:tr w:rsidR="00C84FA8" w14:paraId="1A36833F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F2C2802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afstemmen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C07BE99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doorontwikkelen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027E6C0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pressure-cooker sessie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5CC0E33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voorts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04961B8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inspraaktafel</w:t>
            </w:r>
          </w:p>
        </w:tc>
      </w:tr>
      <w:tr w:rsidR="00C84FA8" w14:paraId="742A3728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855D298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grossomodo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F7CD6BC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in casu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346BB39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call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B8933C7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landen (iets of ergens)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9942A5E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in positie brengen</w:t>
            </w:r>
          </w:p>
        </w:tc>
      </w:tr>
      <w:tr w:rsidR="00C84FA8" w14:paraId="14391BFB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292DFA9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persoonlijk leiderschap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79B200D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meekoppelen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5295B68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heads-up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EA45F9A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gelieve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2F460FA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boeien en binden</w:t>
            </w:r>
          </w:p>
        </w:tc>
      </w:tr>
    </w:tbl>
    <w:p w14:paraId="6DF338C2" w14:textId="77777777" w:rsidR="00C84FA8" w:rsidRDefault="00000000">
      <w:r>
        <w:rPr>
          <w:noProof/>
        </w:rPr>
        <w:drawing>
          <wp:inline distT="0" distB="0" distL="0" distR="0" wp14:anchorId="7B95CB1A" wp14:editId="3C9D949D">
            <wp:extent cx="1980000" cy="75601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ks blauw  (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75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55CBE" w14:textId="77777777" w:rsidR="00C84FA8" w:rsidRDefault="00C84FA8"/>
    <w:p w14:paraId="6253BF03" w14:textId="77777777" w:rsidR="00C84FA8" w:rsidRDefault="00000000">
      <w:r>
        <w:br w:type="page"/>
      </w:r>
    </w:p>
    <w:p w14:paraId="261862B8" w14:textId="77777777" w:rsidR="00B744F7" w:rsidRDefault="00B744F7">
      <w:pPr>
        <w:jc w:val="center"/>
        <w:rPr>
          <w:rFonts w:ascii="Century Gothic" w:hAnsi="Century Gothic"/>
          <w:b/>
          <w:sz w:val="28"/>
        </w:rPr>
      </w:pPr>
    </w:p>
    <w:p w14:paraId="7CAB83CA" w14:textId="77777777" w:rsidR="00B744F7" w:rsidRDefault="00B744F7">
      <w:pPr>
        <w:jc w:val="center"/>
        <w:rPr>
          <w:rFonts w:ascii="Century Gothic" w:hAnsi="Century Gothic"/>
          <w:b/>
          <w:sz w:val="28"/>
        </w:rPr>
      </w:pPr>
    </w:p>
    <w:p w14:paraId="2760024F" w14:textId="77777777" w:rsidR="00B744F7" w:rsidRDefault="00B744F7">
      <w:pPr>
        <w:jc w:val="center"/>
        <w:rPr>
          <w:rFonts w:ascii="Century Gothic" w:hAnsi="Century Gothic"/>
          <w:b/>
          <w:sz w:val="28"/>
        </w:rPr>
      </w:pPr>
    </w:p>
    <w:p w14:paraId="41D3B5B3" w14:textId="5AEBE93F" w:rsidR="00C84FA8" w:rsidRDefault="00000000">
      <w:pPr>
        <w:jc w:val="center"/>
      </w:pPr>
      <w:proofErr w:type="spellStart"/>
      <w:r>
        <w:rPr>
          <w:rFonts w:ascii="Century Gothic" w:hAnsi="Century Gothic"/>
          <w:b/>
          <w:sz w:val="28"/>
        </w:rPr>
        <w:t>Jeukwoorden</w:t>
      </w:r>
      <w:proofErr w:type="spellEnd"/>
      <w:r>
        <w:rPr>
          <w:rFonts w:ascii="Century Gothic" w:hAnsi="Century Gothic"/>
          <w:b/>
          <w:sz w:val="28"/>
        </w:rPr>
        <w:t xml:space="preserve"> Bingo – </w:t>
      </w:r>
      <w:proofErr w:type="spellStart"/>
      <w:r>
        <w:rPr>
          <w:rFonts w:ascii="Century Gothic" w:hAnsi="Century Gothic"/>
          <w:b/>
          <w:sz w:val="28"/>
        </w:rPr>
        <w:t>kaart</w:t>
      </w:r>
      <w:proofErr w:type="spellEnd"/>
      <w:r>
        <w:rPr>
          <w:rFonts w:ascii="Century Gothic" w:hAnsi="Century Gothic"/>
          <w:b/>
          <w:sz w:val="28"/>
        </w:rPr>
        <w:t xml:space="preserve"> 7</w:t>
      </w:r>
    </w:p>
    <w:tbl>
      <w:tblPr>
        <w:tblStyle w:val="Tabel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09"/>
        <w:gridCol w:w="2109"/>
        <w:gridCol w:w="2109"/>
        <w:gridCol w:w="2109"/>
        <w:gridCol w:w="2109"/>
      </w:tblGrid>
      <w:tr w:rsidR="00C84FA8" w14:paraId="32ED02CA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1EE652C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wrijving geeft glans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1AC3E52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platform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7DFBB03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jobcrafting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D163928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slagvaardig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89B8FEA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het eerlijke verhaal vertellen</w:t>
            </w:r>
          </w:p>
        </w:tc>
      </w:tr>
      <w:tr w:rsidR="00C84FA8" w14:paraId="4DE80E95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990BFBF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topper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118DD59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koers houden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1F08CCD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targets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4567CC6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co-creëeren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4FD8BC6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zorgpaden</w:t>
            </w:r>
          </w:p>
        </w:tc>
      </w:tr>
      <w:tr w:rsidR="00C84FA8" w14:paraId="3D58A389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A845A4C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in-company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288EC3B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datalandschap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9DB4602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genderidentiteit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C19ABDE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het net ophalen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FE34847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lean</w:t>
            </w:r>
          </w:p>
        </w:tc>
      </w:tr>
      <w:tr w:rsidR="00C84FA8" w14:paraId="5EF3D0BD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C868D26" w14:textId="77777777" w:rsidR="00C84FA8" w:rsidRPr="00B744F7" w:rsidRDefault="00000000">
            <w:pPr>
              <w:jc w:val="center"/>
              <w:rPr>
                <w:lang w:val="nl-NL"/>
              </w:rPr>
            </w:pPr>
            <w:r w:rsidRPr="00B744F7">
              <w:rPr>
                <w:rFonts w:ascii="Century Gothic" w:hAnsi="Century Gothic"/>
                <w:sz w:val="17"/>
                <w:lang w:val="nl-NL"/>
              </w:rPr>
              <w:t>ergens een klap op geven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0E19E22" w14:textId="77777777" w:rsidR="00C84FA8" w:rsidRDefault="00000000">
            <w:pPr>
              <w:jc w:val="center"/>
            </w:pPr>
            <w:proofErr w:type="spellStart"/>
            <w:r>
              <w:rPr>
                <w:rFonts w:ascii="Century Gothic" w:hAnsi="Century Gothic"/>
                <w:sz w:val="17"/>
              </w:rPr>
              <w:t>verdienmodel</w:t>
            </w:r>
            <w:proofErr w:type="spellEnd"/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A7C4217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persoonlijk leiderschap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C00279F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format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CFCF29B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authentiek</w:t>
            </w:r>
          </w:p>
        </w:tc>
      </w:tr>
      <w:tr w:rsidR="00C84FA8" w14:paraId="26C4DC5B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A9BD7D9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plekken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7B47CF7" w14:textId="3C0EEFB9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Q</w:t>
            </w:r>
            <w:r w:rsidR="008A08FF">
              <w:rPr>
                <w:rFonts w:ascii="Century Gothic" w:hAnsi="Century Gothic"/>
                <w:sz w:val="17"/>
              </w:rPr>
              <w:t xml:space="preserve"> (</w:t>
            </w:r>
            <w:proofErr w:type="spellStart"/>
            <w:r w:rsidR="008A08FF">
              <w:rPr>
                <w:rFonts w:ascii="Century Gothic" w:hAnsi="Century Gothic"/>
                <w:sz w:val="17"/>
              </w:rPr>
              <w:t>als</w:t>
            </w:r>
            <w:proofErr w:type="spellEnd"/>
            <w:r w:rsidR="008A08FF">
              <w:rPr>
                <w:rFonts w:ascii="Century Gothic" w:hAnsi="Century Gothic"/>
                <w:sz w:val="17"/>
              </w:rPr>
              <w:t xml:space="preserve"> in </w:t>
            </w:r>
            <w:proofErr w:type="spellStart"/>
            <w:r w:rsidR="008A08FF">
              <w:rPr>
                <w:rFonts w:ascii="Century Gothic" w:hAnsi="Century Gothic"/>
                <w:sz w:val="17"/>
              </w:rPr>
              <w:t>kwartaal</w:t>
            </w:r>
            <w:proofErr w:type="spellEnd"/>
            <w:r w:rsidR="008A08FF">
              <w:rPr>
                <w:rFonts w:ascii="Century Gothic" w:hAnsi="Century Gothic"/>
                <w:sz w:val="17"/>
              </w:rPr>
              <w:t>)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22B0777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mooie aanvulling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7CA441D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kneden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5A3C4E1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afschalen</w:t>
            </w:r>
          </w:p>
        </w:tc>
      </w:tr>
    </w:tbl>
    <w:p w14:paraId="69466932" w14:textId="77777777" w:rsidR="00C84FA8" w:rsidRDefault="00000000">
      <w:r>
        <w:rPr>
          <w:noProof/>
        </w:rPr>
        <w:drawing>
          <wp:inline distT="0" distB="0" distL="0" distR="0" wp14:anchorId="045B21BB" wp14:editId="3729BC7B">
            <wp:extent cx="1980000" cy="75601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ks blauw  (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75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E90B5" w14:textId="77777777" w:rsidR="00C84FA8" w:rsidRDefault="00C84FA8"/>
    <w:p w14:paraId="74425F05" w14:textId="77777777" w:rsidR="00C84FA8" w:rsidRDefault="00000000">
      <w:pPr>
        <w:jc w:val="center"/>
      </w:pPr>
      <w:r>
        <w:rPr>
          <w:rFonts w:ascii="Century Gothic" w:hAnsi="Century Gothic"/>
          <w:b/>
          <w:sz w:val="28"/>
        </w:rPr>
        <w:t>Jeukwoorden Bingo – kaart 8</w:t>
      </w:r>
    </w:p>
    <w:tbl>
      <w:tblPr>
        <w:tblStyle w:val="Tabel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09"/>
        <w:gridCol w:w="2109"/>
        <w:gridCol w:w="2109"/>
        <w:gridCol w:w="2109"/>
        <w:gridCol w:w="2109"/>
      </w:tblGrid>
      <w:tr w:rsidR="00C84FA8" w14:paraId="3F3E6444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14438E8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stressbestendig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147D9F3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samen sturen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C81058F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event tourist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CBF2753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sorry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C5475F8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handelingsverlegen</w:t>
            </w:r>
          </w:p>
        </w:tc>
      </w:tr>
      <w:tr w:rsidR="00C84FA8" w14:paraId="09C3F03F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7994EE2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samenspraak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F740733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spoorboekje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144F3DD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hands on mentaliteit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D4C31F0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botsproef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F249710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proactief</w:t>
            </w:r>
          </w:p>
        </w:tc>
      </w:tr>
      <w:tr w:rsidR="00C84FA8" w14:paraId="42837B22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CE4538A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meekoppelkans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E65A6E2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corporate performance management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CBFE619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herijken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8EB1730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overlegtafel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DE55890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doorontwikkeling</w:t>
            </w:r>
          </w:p>
        </w:tc>
      </w:tr>
      <w:tr w:rsidR="00C84FA8" w:rsidRPr="00B744F7" w14:paraId="329FBD2D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91793A1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geitenpaadje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8875DE2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aan de lat staan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C296B22" w14:textId="77777777" w:rsidR="00C84FA8" w:rsidRPr="00B744F7" w:rsidRDefault="00000000">
            <w:pPr>
              <w:jc w:val="center"/>
              <w:rPr>
                <w:lang w:val="nl-NL"/>
              </w:rPr>
            </w:pPr>
            <w:r w:rsidRPr="00B744F7">
              <w:rPr>
                <w:rFonts w:ascii="Century Gothic" w:hAnsi="Century Gothic"/>
                <w:sz w:val="17"/>
                <w:lang w:val="nl-NL"/>
              </w:rPr>
              <w:t>Voor op de bok zitten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BFFF4DC" w14:textId="77777777" w:rsidR="00C84FA8" w:rsidRDefault="00000000">
            <w:pPr>
              <w:jc w:val="center"/>
            </w:pPr>
            <w:proofErr w:type="spellStart"/>
            <w:r>
              <w:rPr>
                <w:rFonts w:ascii="Century Gothic" w:hAnsi="Century Gothic"/>
                <w:sz w:val="17"/>
              </w:rPr>
              <w:t>visie</w:t>
            </w:r>
            <w:proofErr w:type="spellEnd"/>
            <w:r>
              <w:rPr>
                <w:rFonts w:ascii="Century Gothic" w:hAnsi="Century Gothic"/>
                <w:sz w:val="17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7"/>
              </w:rPr>
              <w:t>uitdragen</w:t>
            </w:r>
            <w:proofErr w:type="spellEnd"/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56158FC" w14:textId="77777777" w:rsidR="00C84FA8" w:rsidRPr="00B744F7" w:rsidRDefault="00000000">
            <w:pPr>
              <w:jc w:val="center"/>
              <w:rPr>
                <w:lang w:val="nl-NL"/>
              </w:rPr>
            </w:pPr>
            <w:r w:rsidRPr="00B744F7">
              <w:rPr>
                <w:rFonts w:ascii="Century Gothic" w:hAnsi="Century Gothic"/>
                <w:sz w:val="17"/>
                <w:lang w:val="nl-NL"/>
              </w:rPr>
              <w:t>we steken de satéprikker erdoorheen</w:t>
            </w:r>
          </w:p>
        </w:tc>
      </w:tr>
      <w:tr w:rsidR="00C84FA8" w14:paraId="240F26BF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529241E" w14:textId="77777777" w:rsidR="00C84FA8" w:rsidRDefault="00000000">
            <w:pPr>
              <w:jc w:val="center"/>
            </w:pPr>
            <w:proofErr w:type="spellStart"/>
            <w:r>
              <w:rPr>
                <w:rFonts w:ascii="Century Gothic" w:hAnsi="Century Gothic"/>
                <w:sz w:val="17"/>
              </w:rPr>
              <w:t>voortschrijdend</w:t>
            </w:r>
            <w:proofErr w:type="spellEnd"/>
            <w:r>
              <w:rPr>
                <w:rFonts w:ascii="Century Gothic" w:hAnsi="Century Gothic"/>
                <w:sz w:val="17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7"/>
              </w:rPr>
              <w:t>inzicht</w:t>
            </w:r>
            <w:proofErr w:type="spellEnd"/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65B524B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verbinden/verbinder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870ADFB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professionals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5CF72DE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proeftuinen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2766BB7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even plat slaan</w:t>
            </w:r>
          </w:p>
        </w:tc>
      </w:tr>
    </w:tbl>
    <w:p w14:paraId="744E2A00" w14:textId="77777777" w:rsidR="00C84FA8" w:rsidRDefault="00000000">
      <w:r>
        <w:rPr>
          <w:noProof/>
        </w:rPr>
        <w:drawing>
          <wp:inline distT="0" distB="0" distL="0" distR="0" wp14:anchorId="57308157" wp14:editId="7ADECB75">
            <wp:extent cx="1980000" cy="75601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ks blauw  (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75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E402D" w14:textId="77777777" w:rsidR="00C84FA8" w:rsidRDefault="00C84FA8"/>
    <w:p w14:paraId="38E0FA0E" w14:textId="77777777" w:rsidR="00C84FA8" w:rsidRDefault="00000000">
      <w:r>
        <w:br w:type="page"/>
      </w:r>
    </w:p>
    <w:p w14:paraId="6620ACCC" w14:textId="77777777" w:rsidR="00B744F7" w:rsidRDefault="00B744F7">
      <w:pPr>
        <w:jc w:val="center"/>
        <w:rPr>
          <w:rFonts w:ascii="Century Gothic" w:hAnsi="Century Gothic"/>
          <w:b/>
          <w:sz w:val="28"/>
        </w:rPr>
      </w:pPr>
    </w:p>
    <w:p w14:paraId="0F2B7F10" w14:textId="77777777" w:rsidR="00B744F7" w:rsidRDefault="00B744F7">
      <w:pPr>
        <w:jc w:val="center"/>
        <w:rPr>
          <w:rFonts w:ascii="Century Gothic" w:hAnsi="Century Gothic"/>
          <w:b/>
          <w:sz w:val="28"/>
        </w:rPr>
      </w:pPr>
    </w:p>
    <w:p w14:paraId="76B4B7B6" w14:textId="77777777" w:rsidR="00B744F7" w:rsidRDefault="00B744F7">
      <w:pPr>
        <w:jc w:val="center"/>
        <w:rPr>
          <w:rFonts w:ascii="Century Gothic" w:hAnsi="Century Gothic"/>
          <w:b/>
          <w:sz w:val="28"/>
        </w:rPr>
      </w:pPr>
    </w:p>
    <w:p w14:paraId="29E5C0BB" w14:textId="12B64D00" w:rsidR="00C84FA8" w:rsidRDefault="00000000">
      <w:pPr>
        <w:jc w:val="center"/>
      </w:pPr>
      <w:proofErr w:type="spellStart"/>
      <w:r>
        <w:rPr>
          <w:rFonts w:ascii="Century Gothic" w:hAnsi="Century Gothic"/>
          <w:b/>
          <w:sz w:val="28"/>
        </w:rPr>
        <w:t>Jeukwoorden</w:t>
      </w:r>
      <w:proofErr w:type="spellEnd"/>
      <w:r>
        <w:rPr>
          <w:rFonts w:ascii="Century Gothic" w:hAnsi="Century Gothic"/>
          <w:b/>
          <w:sz w:val="28"/>
        </w:rPr>
        <w:t xml:space="preserve"> Bingo – </w:t>
      </w:r>
      <w:proofErr w:type="spellStart"/>
      <w:r>
        <w:rPr>
          <w:rFonts w:ascii="Century Gothic" w:hAnsi="Century Gothic"/>
          <w:b/>
          <w:sz w:val="28"/>
        </w:rPr>
        <w:t>kaart</w:t>
      </w:r>
      <w:proofErr w:type="spellEnd"/>
      <w:r>
        <w:rPr>
          <w:rFonts w:ascii="Century Gothic" w:hAnsi="Century Gothic"/>
          <w:b/>
          <w:sz w:val="28"/>
        </w:rPr>
        <w:t xml:space="preserve"> 9</w:t>
      </w:r>
    </w:p>
    <w:tbl>
      <w:tblPr>
        <w:tblStyle w:val="Tabel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09"/>
        <w:gridCol w:w="2109"/>
        <w:gridCol w:w="2109"/>
        <w:gridCol w:w="2109"/>
        <w:gridCol w:w="2109"/>
      </w:tblGrid>
      <w:tr w:rsidR="00C84FA8" w14:paraId="35271AF2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E1F9102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wrijving geeft glans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C0AFA14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lobbyen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C28B0F3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stavaza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0193265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hoog over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1AF178D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medio</w:t>
            </w:r>
          </w:p>
        </w:tc>
      </w:tr>
      <w:tr w:rsidR="00C84FA8" w14:paraId="64D57C39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8417B87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energietransitie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32CAAB5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pull factor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39DB23B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kruimelregeling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3CB380E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briefselectie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6325AE2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helder</w:t>
            </w:r>
          </w:p>
        </w:tc>
      </w:tr>
      <w:tr w:rsidR="00C84FA8" w14:paraId="424D1090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D0B74AA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directief zijn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B87956A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harmoniseren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B7C06DB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inclusief beleid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01FE96E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in aanvulling op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34B140E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governance</w:t>
            </w:r>
          </w:p>
        </w:tc>
      </w:tr>
      <w:tr w:rsidR="00C84FA8" w14:paraId="1D9EA64F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18135FD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wijksafari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500DDEF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daily stand up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D4F0E6A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een ei over leggen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CE8C443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meer scherpte krijgen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8BE0A52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routekaarten</w:t>
            </w:r>
          </w:p>
        </w:tc>
      </w:tr>
      <w:tr w:rsidR="00C84FA8" w14:paraId="11AA7B7C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A5EF937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verbinden/verbinding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88BAEFC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conform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1C4EAFE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adaptief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A77C5E5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produceren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FEFE82A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faciliteren</w:t>
            </w:r>
          </w:p>
        </w:tc>
      </w:tr>
    </w:tbl>
    <w:p w14:paraId="545010EC" w14:textId="77777777" w:rsidR="00C84FA8" w:rsidRDefault="00000000">
      <w:r>
        <w:rPr>
          <w:noProof/>
        </w:rPr>
        <w:drawing>
          <wp:inline distT="0" distB="0" distL="0" distR="0" wp14:anchorId="50303413" wp14:editId="644A9E62">
            <wp:extent cx="1980000" cy="75601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ks blauw  (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75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61583" w14:textId="77777777" w:rsidR="00C84FA8" w:rsidRDefault="00C84FA8"/>
    <w:p w14:paraId="64940C05" w14:textId="77777777" w:rsidR="00C84FA8" w:rsidRDefault="00000000">
      <w:pPr>
        <w:jc w:val="center"/>
      </w:pPr>
      <w:r>
        <w:rPr>
          <w:rFonts w:ascii="Century Gothic" w:hAnsi="Century Gothic"/>
          <w:b/>
          <w:sz w:val="28"/>
        </w:rPr>
        <w:t>Jeukwoorden Bingo – kaart 10</w:t>
      </w:r>
    </w:p>
    <w:tbl>
      <w:tblPr>
        <w:tblStyle w:val="Tabel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09"/>
        <w:gridCol w:w="2109"/>
        <w:gridCol w:w="2109"/>
        <w:gridCol w:w="2109"/>
        <w:gridCol w:w="2109"/>
      </w:tblGrid>
      <w:tr w:rsidR="00C84FA8" w14:paraId="77C8CD29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E9DF5F5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afkortingen in het algemeen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CF17F30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renvooi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7A91D58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scrummaster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DD788B1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q1, q2, enz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0A3D255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meeting</w:t>
            </w:r>
          </w:p>
        </w:tc>
      </w:tr>
      <w:tr w:rsidR="00C84FA8" w14:paraId="0263B97A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D738644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opgavegericht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3F2DFF5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klein bier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7867A38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kruisbestuiving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D0B835F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meer scherpte krijgen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DBBA2DC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tegelijkertijd</w:t>
            </w:r>
          </w:p>
        </w:tc>
      </w:tr>
      <w:tr w:rsidR="00C84FA8" w14:paraId="73C5C8CD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6CF31D8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mijlpaal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5B811FA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input ophalen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1965A84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bruidsschat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01B6AB9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circa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6D9FCD9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iets organisch laten ontstaan</w:t>
            </w:r>
          </w:p>
        </w:tc>
      </w:tr>
      <w:tr w:rsidR="00C84FA8" w14:paraId="00CD1BF8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5B5549E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trechteren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87BD37E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mooie aanvulling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16D550C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produceren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A64AA1E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voormasseren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2DF04EF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up &amp; coming</w:t>
            </w:r>
          </w:p>
        </w:tc>
      </w:tr>
      <w:tr w:rsidR="00C84FA8" w14:paraId="78C81062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7B6B616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om niet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7743E4A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onderlegger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1866915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middelen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C7A406A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oppakken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9061106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pilot</w:t>
            </w:r>
          </w:p>
        </w:tc>
      </w:tr>
    </w:tbl>
    <w:p w14:paraId="2E296D86" w14:textId="77777777" w:rsidR="00C84FA8" w:rsidRDefault="00000000">
      <w:r>
        <w:rPr>
          <w:noProof/>
        </w:rPr>
        <w:drawing>
          <wp:inline distT="0" distB="0" distL="0" distR="0" wp14:anchorId="1DAAFB82" wp14:editId="437F5EE7">
            <wp:extent cx="1980000" cy="75601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ks blauw  (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75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B7324" w14:textId="77777777" w:rsidR="00C84FA8" w:rsidRDefault="00C84FA8"/>
    <w:p w14:paraId="7D5CEE29" w14:textId="77777777" w:rsidR="00C84FA8" w:rsidRDefault="00000000">
      <w:r>
        <w:br w:type="page"/>
      </w:r>
    </w:p>
    <w:p w14:paraId="1B4E1644" w14:textId="77777777" w:rsidR="00B744F7" w:rsidRDefault="00B744F7">
      <w:pPr>
        <w:jc w:val="center"/>
        <w:rPr>
          <w:rFonts w:ascii="Century Gothic" w:hAnsi="Century Gothic"/>
          <w:b/>
          <w:sz w:val="28"/>
        </w:rPr>
      </w:pPr>
    </w:p>
    <w:p w14:paraId="59B865A6" w14:textId="77777777" w:rsidR="00B744F7" w:rsidRDefault="00B744F7">
      <w:pPr>
        <w:jc w:val="center"/>
        <w:rPr>
          <w:rFonts w:ascii="Century Gothic" w:hAnsi="Century Gothic"/>
          <w:b/>
          <w:sz w:val="28"/>
        </w:rPr>
      </w:pPr>
    </w:p>
    <w:p w14:paraId="01259755" w14:textId="77777777" w:rsidR="00B744F7" w:rsidRDefault="00B744F7">
      <w:pPr>
        <w:jc w:val="center"/>
        <w:rPr>
          <w:rFonts w:ascii="Century Gothic" w:hAnsi="Century Gothic"/>
          <w:b/>
          <w:sz w:val="28"/>
        </w:rPr>
      </w:pPr>
    </w:p>
    <w:p w14:paraId="7129A309" w14:textId="12206DEB" w:rsidR="00C84FA8" w:rsidRDefault="00000000">
      <w:pPr>
        <w:jc w:val="center"/>
      </w:pPr>
      <w:proofErr w:type="spellStart"/>
      <w:r>
        <w:rPr>
          <w:rFonts w:ascii="Century Gothic" w:hAnsi="Century Gothic"/>
          <w:b/>
          <w:sz w:val="28"/>
        </w:rPr>
        <w:t>Jeukwoorden</w:t>
      </w:r>
      <w:proofErr w:type="spellEnd"/>
      <w:r>
        <w:rPr>
          <w:rFonts w:ascii="Century Gothic" w:hAnsi="Century Gothic"/>
          <w:b/>
          <w:sz w:val="28"/>
        </w:rPr>
        <w:t xml:space="preserve"> Bingo – </w:t>
      </w:r>
      <w:proofErr w:type="spellStart"/>
      <w:r>
        <w:rPr>
          <w:rFonts w:ascii="Century Gothic" w:hAnsi="Century Gothic"/>
          <w:b/>
          <w:sz w:val="28"/>
        </w:rPr>
        <w:t>kaart</w:t>
      </w:r>
      <w:proofErr w:type="spellEnd"/>
      <w:r>
        <w:rPr>
          <w:rFonts w:ascii="Century Gothic" w:hAnsi="Century Gothic"/>
          <w:b/>
          <w:sz w:val="28"/>
        </w:rPr>
        <w:t xml:space="preserve"> 11</w:t>
      </w:r>
    </w:p>
    <w:tbl>
      <w:tblPr>
        <w:tblStyle w:val="Tabel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09"/>
        <w:gridCol w:w="2109"/>
        <w:gridCol w:w="2109"/>
        <w:gridCol w:w="2109"/>
        <w:gridCol w:w="2109"/>
      </w:tblGrid>
      <w:tr w:rsidR="00C84FA8" w14:paraId="4C832856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560921E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integraal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4D280DC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multi problematisch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AA64A57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aantakken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87EE451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werksetting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709C2CD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verbinder</w:t>
            </w:r>
          </w:p>
        </w:tc>
      </w:tr>
      <w:tr w:rsidR="00C84FA8" w14:paraId="5CE738BB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EAF3A71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CEO (Chief Executive Officer)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361DAAB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circa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C0E8EE3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schaalsprong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58C8038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backlog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A1FB171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marktconform salaris</w:t>
            </w:r>
          </w:p>
        </w:tc>
      </w:tr>
      <w:tr w:rsidR="00C84FA8" w14:paraId="0E98DD3A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D78415D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infographic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970680B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jobcrafting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8547756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babystapjes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B731C80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processen lean maken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A191072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ambtenaar 2.0</w:t>
            </w:r>
          </w:p>
        </w:tc>
      </w:tr>
      <w:tr w:rsidR="00C84FA8" w14:paraId="2D53C387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96BBE8F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minderheidsstress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57A282C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herijken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A6410FA" w14:textId="77777777" w:rsidR="00C84FA8" w:rsidRPr="00B744F7" w:rsidRDefault="00000000">
            <w:pPr>
              <w:jc w:val="center"/>
              <w:rPr>
                <w:lang w:val="nl-NL"/>
              </w:rPr>
            </w:pPr>
            <w:r w:rsidRPr="00B744F7">
              <w:rPr>
                <w:rFonts w:ascii="Century Gothic" w:hAnsi="Century Gothic"/>
                <w:sz w:val="17"/>
                <w:lang w:val="nl-NL"/>
              </w:rPr>
              <w:t>even iets tegen iemand aanhouden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BEC1D5C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congruent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C2F4AC2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zaluwstaarten</w:t>
            </w:r>
          </w:p>
        </w:tc>
      </w:tr>
      <w:tr w:rsidR="00C84FA8" w14:paraId="19223130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180DDBA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duiden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7C6C737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acteren (op)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FD56DFC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tiental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9E93C28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triggeren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3B59BAD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routekaarten</w:t>
            </w:r>
          </w:p>
        </w:tc>
      </w:tr>
    </w:tbl>
    <w:p w14:paraId="4FC5C34C" w14:textId="77777777" w:rsidR="00C84FA8" w:rsidRDefault="00000000">
      <w:r>
        <w:rPr>
          <w:noProof/>
        </w:rPr>
        <w:drawing>
          <wp:inline distT="0" distB="0" distL="0" distR="0" wp14:anchorId="086891FF" wp14:editId="2EB5A174">
            <wp:extent cx="1980000" cy="75601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ks blauw  (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75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211AC" w14:textId="77777777" w:rsidR="00C84FA8" w:rsidRDefault="00C84FA8"/>
    <w:p w14:paraId="2BCCF63C" w14:textId="77777777" w:rsidR="00C84FA8" w:rsidRDefault="00000000">
      <w:pPr>
        <w:jc w:val="center"/>
      </w:pPr>
      <w:r>
        <w:rPr>
          <w:rFonts w:ascii="Century Gothic" w:hAnsi="Century Gothic"/>
          <w:b/>
          <w:sz w:val="28"/>
        </w:rPr>
        <w:t>Jeukwoorden Bingo – kaart 12</w:t>
      </w:r>
    </w:p>
    <w:tbl>
      <w:tblPr>
        <w:tblStyle w:val="Tabel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09"/>
        <w:gridCol w:w="2109"/>
        <w:gridCol w:w="2109"/>
        <w:gridCol w:w="2109"/>
        <w:gridCol w:w="2109"/>
      </w:tblGrid>
      <w:tr w:rsidR="00C84FA8" w14:paraId="62B4067B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10F3449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verbinden/verbinder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F55C236" w14:textId="2B8B6D66" w:rsidR="00C84FA8" w:rsidRDefault="00B744F7">
            <w:pPr>
              <w:jc w:val="center"/>
            </w:pPr>
            <w:r>
              <w:rPr>
                <w:rFonts w:ascii="Century Gothic" w:hAnsi="Century Gothic"/>
                <w:sz w:val="17"/>
              </w:rPr>
              <w:t>Calimero-</w:t>
            </w:r>
            <w:proofErr w:type="spellStart"/>
            <w:r w:rsidR="00000000">
              <w:rPr>
                <w:rFonts w:ascii="Century Gothic" w:hAnsi="Century Gothic"/>
                <w:sz w:val="17"/>
              </w:rPr>
              <w:t>gevoel</w:t>
            </w:r>
            <w:proofErr w:type="spellEnd"/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8088ED2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divergeren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B5BFC36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onbezoldigd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2E76900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duizendpoot</w:t>
            </w:r>
          </w:p>
        </w:tc>
      </w:tr>
      <w:tr w:rsidR="00C84FA8" w14:paraId="2EF9FEC7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F698296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houtkoolschets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DC38F87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visie uitdragen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266227B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de taak beleggen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345AD04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laagdrempelig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30B2E40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spoorboekje</w:t>
            </w:r>
          </w:p>
        </w:tc>
      </w:tr>
      <w:tr w:rsidR="00C84FA8" w14:paraId="7B5AB664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7AFF49B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domein overstijgend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447AFC1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managementniveau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D2E69F7" w14:textId="77777777" w:rsidR="00C84FA8" w:rsidRPr="00B744F7" w:rsidRDefault="00000000">
            <w:pPr>
              <w:jc w:val="center"/>
              <w:rPr>
                <w:lang w:val="nl-NL"/>
              </w:rPr>
            </w:pPr>
            <w:r w:rsidRPr="00B744F7">
              <w:rPr>
                <w:rFonts w:ascii="Century Gothic" w:hAnsi="Century Gothic"/>
                <w:sz w:val="17"/>
                <w:lang w:val="nl-NL"/>
              </w:rPr>
              <w:t>ergens voor aan de lat staan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8A3DCF5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 xml:space="preserve">q1, q2, </w:t>
            </w:r>
            <w:proofErr w:type="spellStart"/>
            <w:r>
              <w:rPr>
                <w:rFonts w:ascii="Century Gothic" w:hAnsi="Century Gothic"/>
                <w:sz w:val="17"/>
              </w:rPr>
              <w:t>enz</w:t>
            </w:r>
            <w:proofErr w:type="spellEnd"/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1606DA2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discrepantie</w:t>
            </w:r>
          </w:p>
        </w:tc>
      </w:tr>
      <w:tr w:rsidR="00C84FA8" w14:paraId="5934A279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21412A9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sociaal domein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71CD2CF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cancellen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7D01AE0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helicopterview / helikopterview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5A3EEC0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bemoeizorg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D0AFA63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follow-up</w:t>
            </w:r>
          </w:p>
        </w:tc>
      </w:tr>
      <w:tr w:rsidR="00C84FA8" w14:paraId="0B2E9B9E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349D532" w14:textId="77777777" w:rsidR="00C84FA8" w:rsidRPr="00B744F7" w:rsidRDefault="00000000">
            <w:pPr>
              <w:jc w:val="center"/>
              <w:rPr>
                <w:lang w:val="nl-NL"/>
              </w:rPr>
            </w:pPr>
            <w:r w:rsidRPr="00B744F7">
              <w:rPr>
                <w:rFonts w:ascii="Century Gothic" w:hAnsi="Century Gothic"/>
                <w:sz w:val="17"/>
                <w:lang w:val="nl-NL"/>
              </w:rPr>
              <w:t>laten we dit positief benaderen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284C5D1" w14:textId="77777777" w:rsidR="00C84FA8" w:rsidRDefault="00000000">
            <w:pPr>
              <w:jc w:val="center"/>
            </w:pPr>
            <w:proofErr w:type="spellStart"/>
            <w:r>
              <w:rPr>
                <w:rFonts w:ascii="Century Gothic" w:hAnsi="Century Gothic"/>
                <w:sz w:val="17"/>
              </w:rPr>
              <w:t>downdrillen</w:t>
            </w:r>
            <w:proofErr w:type="spellEnd"/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AA5B6EC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aanvliegroute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26746F6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overlegtafel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F1A334B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elgeo</w:t>
            </w:r>
          </w:p>
        </w:tc>
      </w:tr>
    </w:tbl>
    <w:p w14:paraId="1614A7EF" w14:textId="77777777" w:rsidR="00C84FA8" w:rsidRDefault="00000000">
      <w:r>
        <w:rPr>
          <w:noProof/>
        </w:rPr>
        <w:drawing>
          <wp:inline distT="0" distB="0" distL="0" distR="0" wp14:anchorId="08FFB35D" wp14:editId="5490B08E">
            <wp:extent cx="1980000" cy="75601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ks blauw  (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75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B43C2" w14:textId="77777777" w:rsidR="00C84FA8" w:rsidRDefault="00C84FA8"/>
    <w:p w14:paraId="60E32B56" w14:textId="77777777" w:rsidR="00C84FA8" w:rsidRDefault="00000000">
      <w:r>
        <w:br w:type="page"/>
      </w:r>
    </w:p>
    <w:p w14:paraId="0A0AD2D4" w14:textId="77777777" w:rsidR="00B744F7" w:rsidRDefault="00B744F7">
      <w:pPr>
        <w:jc w:val="center"/>
        <w:rPr>
          <w:rFonts w:ascii="Century Gothic" w:hAnsi="Century Gothic"/>
          <w:b/>
          <w:sz w:val="28"/>
        </w:rPr>
      </w:pPr>
    </w:p>
    <w:p w14:paraId="24B539F3" w14:textId="77777777" w:rsidR="00B744F7" w:rsidRDefault="00B744F7">
      <w:pPr>
        <w:jc w:val="center"/>
        <w:rPr>
          <w:rFonts w:ascii="Century Gothic" w:hAnsi="Century Gothic"/>
          <w:b/>
          <w:sz w:val="28"/>
        </w:rPr>
      </w:pPr>
    </w:p>
    <w:p w14:paraId="6AB0E7A7" w14:textId="77777777" w:rsidR="00B744F7" w:rsidRDefault="00B744F7">
      <w:pPr>
        <w:jc w:val="center"/>
        <w:rPr>
          <w:rFonts w:ascii="Century Gothic" w:hAnsi="Century Gothic"/>
          <w:b/>
          <w:sz w:val="28"/>
        </w:rPr>
      </w:pPr>
    </w:p>
    <w:p w14:paraId="0602757C" w14:textId="577CD2D4" w:rsidR="00C84FA8" w:rsidRDefault="00000000">
      <w:pPr>
        <w:jc w:val="center"/>
      </w:pPr>
      <w:proofErr w:type="spellStart"/>
      <w:r>
        <w:rPr>
          <w:rFonts w:ascii="Century Gothic" w:hAnsi="Century Gothic"/>
          <w:b/>
          <w:sz w:val="28"/>
        </w:rPr>
        <w:t>Jeukwoorden</w:t>
      </w:r>
      <w:proofErr w:type="spellEnd"/>
      <w:r>
        <w:rPr>
          <w:rFonts w:ascii="Century Gothic" w:hAnsi="Century Gothic"/>
          <w:b/>
          <w:sz w:val="28"/>
        </w:rPr>
        <w:t xml:space="preserve"> Bingo – </w:t>
      </w:r>
      <w:proofErr w:type="spellStart"/>
      <w:r>
        <w:rPr>
          <w:rFonts w:ascii="Century Gothic" w:hAnsi="Century Gothic"/>
          <w:b/>
          <w:sz w:val="28"/>
        </w:rPr>
        <w:t>kaart</w:t>
      </w:r>
      <w:proofErr w:type="spellEnd"/>
      <w:r>
        <w:rPr>
          <w:rFonts w:ascii="Century Gothic" w:hAnsi="Century Gothic"/>
          <w:b/>
          <w:sz w:val="28"/>
        </w:rPr>
        <w:t xml:space="preserve"> 13</w:t>
      </w:r>
    </w:p>
    <w:tbl>
      <w:tblPr>
        <w:tblStyle w:val="Tabel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09"/>
        <w:gridCol w:w="2109"/>
        <w:gridCol w:w="2109"/>
        <w:gridCol w:w="2109"/>
        <w:gridCol w:w="2109"/>
      </w:tblGrid>
      <w:tr w:rsidR="00C84FA8" w14:paraId="2A88F48D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761D776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regievoerder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F93934B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medio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B86A4C0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meekoppelen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76B2102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fietsparkeren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3DE1999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interne barometer</w:t>
            </w:r>
          </w:p>
        </w:tc>
      </w:tr>
      <w:tr w:rsidR="00C84FA8" w14:paraId="32E4436F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31A8356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dat nemen we mee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B2D6A57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aan de voorkant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85534E4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landen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7DAEBE4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werkgeluk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498543C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marktconform salaris</w:t>
            </w:r>
          </w:p>
        </w:tc>
      </w:tr>
      <w:tr w:rsidR="00C84FA8" w14:paraId="69AD99AD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9FBD7A8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piketpaaltjes slaan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D8D3C2B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opgavegericht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E4A2C71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mindful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E97B754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mantelzorg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D60E7E8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bubbeldenken</w:t>
            </w:r>
          </w:p>
        </w:tc>
      </w:tr>
      <w:tr w:rsidR="00C84FA8" w14:paraId="2F337E69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3ED7F5A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afstemmen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93B830E" w14:textId="77777777" w:rsidR="00C84FA8" w:rsidRPr="00B744F7" w:rsidRDefault="00000000">
            <w:pPr>
              <w:jc w:val="center"/>
              <w:rPr>
                <w:lang w:val="nl-NL"/>
              </w:rPr>
            </w:pPr>
            <w:r w:rsidRPr="00B744F7">
              <w:rPr>
                <w:rFonts w:ascii="Century Gothic" w:hAnsi="Century Gothic"/>
                <w:sz w:val="17"/>
                <w:lang w:val="nl-NL"/>
              </w:rPr>
              <w:t>ergens een klap op geven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B1F5E04" w14:textId="77777777" w:rsidR="00C84FA8" w:rsidRDefault="00000000">
            <w:pPr>
              <w:jc w:val="center"/>
            </w:pPr>
            <w:proofErr w:type="spellStart"/>
            <w:r>
              <w:rPr>
                <w:rFonts w:ascii="Century Gothic" w:hAnsi="Century Gothic"/>
                <w:sz w:val="17"/>
              </w:rPr>
              <w:t>accentueren</w:t>
            </w:r>
            <w:proofErr w:type="spellEnd"/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D66A68F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gremium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6106D07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out of the box (denken)</w:t>
            </w:r>
          </w:p>
        </w:tc>
      </w:tr>
      <w:tr w:rsidR="00C84FA8" w14:paraId="253656CF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58545F4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organisch (veranderen)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4D98A3E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CEO (Chief Executive Officer)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89935E0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vooruitschrijdend inzicht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8B4CBE8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bijstelling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AFF74F3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impliciete organisatiefilosofie</w:t>
            </w:r>
          </w:p>
        </w:tc>
      </w:tr>
    </w:tbl>
    <w:p w14:paraId="30AD1672" w14:textId="77777777" w:rsidR="00C84FA8" w:rsidRDefault="00000000">
      <w:r>
        <w:rPr>
          <w:noProof/>
        </w:rPr>
        <w:drawing>
          <wp:inline distT="0" distB="0" distL="0" distR="0" wp14:anchorId="4DD21326" wp14:editId="0F35714C">
            <wp:extent cx="1980000" cy="75601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ks blauw  (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75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2E5AF" w14:textId="77777777" w:rsidR="00C84FA8" w:rsidRDefault="00C84FA8"/>
    <w:p w14:paraId="50725559" w14:textId="77777777" w:rsidR="00C84FA8" w:rsidRDefault="00000000">
      <w:pPr>
        <w:jc w:val="center"/>
      </w:pPr>
      <w:r>
        <w:rPr>
          <w:rFonts w:ascii="Century Gothic" w:hAnsi="Century Gothic"/>
          <w:b/>
          <w:sz w:val="28"/>
        </w:rPr>
        <w:t>Jeukwoorden Bingo – kaart 14</w:t>
      </w:r>
    </w:p>
    <w:tbl>
      <w:tblPr>
        <w:tblStyle w:val="Tabel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09"/>
        <w:gridCol w:w="2109"/>
        <w:gridCol w:w="2109"/>
        <w:gridCol w:w="2109"/>
        <w:gridCol w:w="2109"/>
      </w:tblGrid>
      <w:tr w:rsidR="00C84FA8" w14:paraId="525BBC69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D410B07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in positie brengen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350E143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statisch stuk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0DE9962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leefomgevingsapp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6AF40D5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proeftuinen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C570B5D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stapsgewijze aanvliegroute</w:t>
            </w:r>
          </w:p>
        </w:tc>
      </w:tr>
      <w:tr w:rsidR="00C84FA8" w14:paraId="26B546C5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457E8E1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samenspel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B8DC652" w14:textId="48EA001A" w:rsidR="00C84FA8" w:rsidRDefault="008A08FF">
            <w:pPr>
              <w:jc w:val="center"/>
            </w:pPr>
            <w:proofErr w:type="spellStart"/>
            <w:r>
              <w:rPr>
                <w:rFonts w:ascii="Century Gothic" w:hAnsi="Century Gothic"/>
                <w:sz w:val="17"/>
              </w:rPr>
              <w:t>o</w:t>
            </w:r>
            <w:r w:rsidR="00000000">
              <w:rPr>
                <w:rFonts w:ascii="Century Gothic" w:hAnsi="Century Gothic"/>
                <w:sz w:val="17"/>
              </w:rPr>
              <w:t>rganisatie</w:t>
            </w:r>
            <w:r>
              <w:rPr>
                <w:rFonts w:ascii="Century Gothic" w:hAnsi="Century Gothic"/>
                <w:sz w:val="17"/>
              </w:rPr>
              <w:t>-</w:t>
            </w:r>
            <w:r w:rsidR="00000000">
              <w:rPr>
                <w:rFonts w:ascii="Century Gothic" w:hAnsi="Century Gothic"/>
                <w:sz w:val="17"/>
              </w:rPr>
              <w:t>ontwikkeling</w:t>
            </w:r>
            <w:proofErr w:type="spellEnd"/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8FE15AC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geïntegreerde (aanpak)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692582C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gelieve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74D9761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het net ophalen</w:t>
            </w:r>
          </w:p>
        </w:tc>
      </w:tr>
      <w:tr w:rsidR="00C84FA8" w14:paraId="2BC16A1E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368C7F0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uitvraag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5CB09E5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kwaliteitsimpuls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9476983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metropoolregio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3A79FD4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bemoeizorg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0AB6EAA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acteren (op)</w:t>
            </w:r>
          </w:p>
        </w:tc>
      </w:tr>
      <w:tr w:rsidR="00C84FA8" w14:paraId="4F2A4B39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610CC21" w14:textId="77777777" w:rsidR="00C84FA8" w:rsidRPr="00B744F7" w:rsidRDefault="00000000">
            <w:pPr>
              <w:jc w:val="center"/>
              <w:rPr>
                <w:lang w:val="nl-NL"/>
              </w:rPr>
            </w:pPr>
            <w:r w:rsidRPr="00B744F7">
              <w:rPr>
                <w:rFonts w:ascii="Century Gothic" w:hAnsi="Century Gothic"/>
                <w:sz w:val="17"/>
                <w:lang w:val="nl-NL"/>
              </w:rPr>
              <w:t>een goed gesprek/ het goede gesprek voeren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D73CF8D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 xml:space="preserve">brede </w:t>
            </w:r>
            <w:proofErr w:type="spellStart"/>
            <w:r>
              <w:rPr>
                <w:rFonts w:ascii="Century Gothic" w:hAnsi="Century Gothic"/>
                <w:sz w:val="17"/>
              </w:rPr>
              <w:t>organisatie</w:t>
            </w:r>
            <w:proofErr w:type="spellEnd"/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EEE2B97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backoffice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20B11C1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indien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DB4E10B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intensiteiten</w:t>
            </w:r>
          </w:p>
        </w:tc>
      </w:tr>
      <w:tr w:rsidR="00C84FA8" w14:paraId="61CE8377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49496A9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kwetsbare wijk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36499C6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uitprinten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56C2C99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eens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1F7EA88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veranderfontein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EED5479" w14:textId="5412CD25" w:rsidR="00C84FA8" w:rsidRDefault="00000000">
            <w:pPr>
              <w:jc w:val="center"/>
            </w:pPr>
            <w:proofErr w:type="spellStart"/>
            <w:r>
              <w:rPr>
                <w:rFonts w:ascii="Century Gothic" w:hAnsi="Century Gothic"/>
                <w:sz w:val="17"/>
              </w:rPr>
              <w:t>wen</w:t>
            </w:r>
            <w:r w:rsidR="008A08FF">
              <w:rPr>
                <w:rFonts w:ascii="Century Gothic" w:hAnsi="Century Gothic"/>
                <w:sz w:val="17"/>
              </w:rPr>
              <w:t>d</w:t>
            </w:r>
            <w:r>
              <w:rPr>
                <w:rFonts w:ascii="Century Gothic" w:hAnsi="Century Gothic"/>
                <w:sz w:val="17"/>
              </w:rPr>
              <w:t>baar</w:t>
            </w:r>
            <w:proofErr w:type="spellEnd"/>
          </w:p>
        </w:tc>
      </w:tr>
    </w:tbl>
    <w:p w14:paraId="4A966072" w14:textId="77777777" w:rsidR="00C84FA8" w:rsidRDefault="00000000">
      <w:r>
        <w:rPr>
          <w:noProof/>
        </w:rPr>
        <w:drawing>
          <wp:inline distT="0" distB="0" distL="0" distR="0" wp14:anchorId="104837F2" wp14:editId="3D96EF65">
            <wp:extent cx="1980000" cy="756018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ks blauw  (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75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EC4B1" w14:textId="77777777" w:rsidR="00C84FA8" w:rsidRDefault="00C84FA8"/>
    <w:p w14:paraId="19CC7486" w14:textId="77777777" w:rsidR="00C84FA8" w:rsidRDefault="00000000">
      <w:r>
        <w:br w:type="page"/>
      </w:r>
    </w:p>
    <w:p w14:paraId="54A37192" w14:textId="77777777" w:rsidR="00B744F7" w:rsidRDefault="00B744F7">
      <w:pPr>
        <w:jc w:val="center"/>
        <w:rPr>
          <w:rFonts w:ascii="Century Gothic" w:hAnsi="Century Gothic"/>
          <w:b/>
          <w:sz w:val="28"/>
        </w:rPr>
      </w:pPr>
    </w:p>
    <w:p w14:paraId="0F451097" w14:textId="77777777" w:rsidR="00B744F7" w:rsidRDefault="00B744F7">
      <w:pPr>
        <w:jc w:val="center"/>
        <w:rPr>
          <w:rFonts w:ascii="Century Gothic" w:hAnsi="Century Gothic"/>
          <w:b/>
          <w:sz w:val="28"/>
        </w:rPr>
      </w:pPr>
    </w:p>
    <w:p w14:paraId="20C6B32A" w14:textId="77777777" w:rsidR="00B744F7" w:rsidRDefault="00B744F7">
      <w:pPr>
        <w:jc w:val="center"/>
        <w:rPr>
          <w:rFonts w:ascii="Century Gothic" w:hAnsi="Century Gothic"/>
          <w:b/>
          <w:sz w:val="28"/>
        </w:rPr>
      </w:pPr>
    </w:p>
    <w:p w14:paraId="539EF153" w14:textId="679A2D3F" w:rsidR="00C84FA8" w:rsidRDefault="00000000">
      <w:pPr>
        <w:jc w:val="center"/>
      </w:pPr>
      <w:proofErr w:type="spellStart"/>
      <w:r>
        <w:rPr>
          <w:rFonts w:ascii="Century Gothic" w:hAnsi="Century Gothic"/>
          <w:b/>
          <w:sz w:val="28"/>
        </w:rPr>
        <w:t>Jeukwoorden</w:t>
      </w:r>
      <w:proofErr w:type="spellEnd"/>
      <w:r>
        <w:rPr>
          <w:rFonts w:ascii="Century Gothic" w:hAnsi="Century Gothic"/>
          <w:b/>
          <w:sz w:val="28"/>
        </w:rPr>
        <w:t xml:space="preserve"> Bingo – </w:t>
      </w:r>
      <w:proofErr w:type="spellStart"/>
      <w:r>
        <w:rPr>
          <w:rFonts w:ascii="Century Gothic" w:hAnsi="Century Gothic"/>
          <w:b/>
          <w:sz w:val="28"/>
        </w:rPr>
        <w:t>kaart</w:t>
      </w:r>
      <w:proofErr w:type="spellEnd"/>
      <w:r>
        <w:rPr>
          <w:rFonts w:ascii="Century Gothic" w:hAnsi="Century Gothic"/>
          <w:b/>
          <w:sz w:val="28"/>
        </w:rPr>
        <w:t xml:space="preserve"> 15</w:t>
      </w:r>
    </w:p>
    <w:tbl>
      <w:tblPr>
        <w:tblStyle w:val="Tabel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09"/>
        <w:gridCol w:w="2109"/>
        <w:gridCol w:w="2109"/>
        <w:gridCol w:w="2109"/>
        <w:gridCol w:w="2109"/>
      </w:tblGrid>
      <w:tr w:rsidR="00C84FA8" w14:paraId="339862E3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39CE348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narratief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4C80ABD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heisessie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950B660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excellente medewerker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8713FD0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toetsingskader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BA9FE95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multitasken</w:t>
            </w:r>
          </w:p>
        </w:tc>
      </w:tr>
      <w:tr w:rsidR="00C84FA8" w14:paraId="58990873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8166040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missie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D776386" w14:textId="1382F895" w:rsidR="00C84FA8" w:rsidRDefault="00000000">
            <w:pPr>
              <w:jc w:val="center"/>
            </w:pPr>
            <w:proofErr w:type="spellStart"/>
            <w:r>
              <w:rPr>
                <w:rFonts w:ascii="Century Gothic" w:hAnsi="Century Gothic"/>
                <w:sz w:val="17"/>
              </w:rPr>
              <w:t>landen</w:t>
            </w:r>
            <w:proofErr w:type="spellEnd"/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831D14A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comfortzone (uit je)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A36D3E7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verdienmodel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46C44D2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in je kracht staan</w:t>
            </w:r>
          </w:p>
        </w:tc>
      </w:tr>
      <w:tr w:rsidR="00C84FA8" w14:paraId="48D8B2B1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1E60DA8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mindfull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1A68C64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gang van zaken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D64D889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stroomlijnen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0D3C215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mindful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6C96FF4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wollig</w:t>
            </w:r>
          </w:p>
        </w:tc>
      </w:tr>
      <w:tr w:rsidR="00C84FA8" w14:paraId="1C2C6305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C4BFBFB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format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A0E9131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kerncompetenties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BE4E9CE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je rol pakken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7EA57FC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bubbeldenken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43E1159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gremia</w:t>
            </w:r>
          </w:p>
        </w:tc>
      </w:tr>
      <w:tr w:rsidR="00C84FA8" w14:paraId="7356BDCA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DDF6891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factfinding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EBB73E5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pmc= product-markt-combinatie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859DD59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de boer op gaan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A8D9245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ontwikkelingsprogramma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4315356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tiental</w:t>
            </w:r>
          </w:p>
        </w:tc>
      </w:tr>
    </w:tbl>
    <w:p w14:paraId="61BBED62" w14:textId="77777777" w:rsidR="00C84FA8" w:rsidRDefault="00000000">
      <w:r>
        <w:rPr>
          <w:noProof/>
        </w:rPr>
        <w:drawing>
          <wp:inline distT="0" distB="0" distL="0" distR="0" wp14:anchorId="626ABD2C" wp14:editId="33E825C4">
            <wp:extent cx="1980000" cy="756018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ks blauw  (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75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EC450" w14:textId="77777777" w:rsidR="00C84FA8" w:rsidRDefault="00C84FA8"/>
    <w:p w14:paraId="5D0DE044" w14:textId="77777777" w:rsidR="00C84FA8" w:rsidRDefault="00000000">
      <w:pPr>
        <w:jc w:val="center"/>
      </w:pPr>
      <w:r>
        <w:rPr>
          <w:rFonts w:ascii="Century Gothic" w:hAnsi="Century Gothic"/>
          <w:b/>
          <w:sz w:val="28"/>
        </w:rPr>
        <w:t>Jeukwoorden Bingo – kaart 16</w:t>
      </w:r>
    </w:p>
    <w:tbl>
      <w:tblPr>
        <w:tblStyle w:val="Tabel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09"/>
        <w:gridCol w:w="2109"/>
        <w:gridCol w:w="2109"/>
        <w:gridCol w:w="2109"/>
        <w:gridCol w:w="2109"/>
      </w:tblGrid>
      <w:tr w:rsidR="00C84FA8" w14:paraId="515EB894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8617B2D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accentueren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EBF56EC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challenge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D767307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opschalen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4279E78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gelieve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EF75402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backlog</w:t>
            </w:r>
          </w:p>
        </w:tc>
      </w:tr>
      <w:tr w:rsidR="00C84FA8" w14:paraId="1A24DD4B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9DBD62A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inzake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1B3DF47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samen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C896E5A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helder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F5B3815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migratie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98338BF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onbezoldigd</w:t>
            </w:r>
          </w:p>
        </w:tc>
      </w:tr>
      <w:tr w:rsidR="00C84FA8" w14:paraId="76996FC6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34A3AEC" w14:textId="77777777" w:rsidR="00C84FA8" w:rsidRPr="00B744F7" w:rsidRDefault="00000000">
            <w:pPr>
              <w:jc w:val="center"/>
              <w:rPr>
                <w:lang w:val="nl-NL"/>
              </w:rPr>
            </w:pPr>
            <w:r w:rsidRPr="00B744F7">
              <w:rPr>
                <w:rFonts w:ascii="Century Gothic" w:hAnsi="Century Gothic"/>
                <w:sz w:val="17"/>
                <w:lang w:val="nl-NL"/>
              </w:rPr>
              <w:t>zo autistisch ben ik (wel/nou eenmaal)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1C33DD0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agile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A271261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financiële middelen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7F8E776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dashboard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2D453A4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gevoteerd</w:t>
            </w:r>
          </w:p>
        </w:tc>
      </w:tr>
      <w:tr w:rsidR="00C84FA8" w14:paraId="584A92BC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761FDC8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bevlogenheid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551CF6E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afhechten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E8F667C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kantelen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E5B6D60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het nieuwe normaal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47FDCE9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consultatie</w:t>
            </w:r>
          </w:p>
        </w:tc>
      </w:tr>
      <w:tr w:rsidR="00C84FA8" w14:paraId="1BC1070A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FEC2A10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stand-up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21673A3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voortschrijdend inzicht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25F2D87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produceren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8624A70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herijken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DCEA5F2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draadje</w:t>
            </w:r>
          </w:p>
        </w:tc>
      </w:tr>
    </w:tbl>
    <w:p w14:paraId="5737C11B" w14:textId="77777777" w:rsidR="00C84FA8" w:rsidRDefault="00000000">
      <w:r>
        <w:rPr>
          <w:noProof/>
        </w:rPr>
        <w:drawing>
          <wp:inline distT="0" distB="0" distL="0" distR="0" wp14:anchorId="6BFD8F71" wp14:editId="7974C793">
            <wp:extent cx="1980000" cy="756018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ks blauw  (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75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804AD" w14:textId="77777777" w:rsidR="00C84FA8" w:rsidRDefault="00C84FA8"/>
    <w:p w14:paraId="15D8087D" w14:textId="77777777" w:rsidR="00C84FA8" w:rsidRDefault="00000000">
      <w:r>
        <w:br w:type="page"/>
      </w:r>
    </w:p>
    <w:p w14:paraId="3F1AA164" w14:textId="77777777" w:rsidR="00B744F7" w:rsidRDefault="00B744F7">
      <w:pPr>
        <w:jc w:val="center"/>
        <w:rPr>
          <w:rFonts w:ascii="Century Gothic" w:hAnsi="Century Gothic"/>
          <w:b/>
          <w:sz w:val="28"/>
        </w:rPr>
      </w:pPr>
    </w:p>
    <w:p w14:paraId="680D3490" w14:textId="77777777" w:rsidR="00B744F7" w:rsidRDefault="00B744F7">
      <w:pPr>
        <w:jc w:val="center"/>
        <w:rPr>
          <w:rFonts w:ascii="Century Gothic" w:hAnsi="Century Gothic"/>
          <w:b/>
          <w:sz w:val="28"/>
        </w:rPr>
      </w:pPr>
    </w:p>
    <w:p w14:paraId="5505C1A9" w14:textId="77777777" w:rsidR="00B744F7" w:rsidRDefault="00B744F7">
      <w:pPr>
        <w:jc w:val="center"/>
        <w:rPr>
          <w:rFonts w:ascii="Century Gothic" w:hAnsi="Century Gothic"/>
          <w:b/>
          <w:sz w:val="28"/>
        </w:rPr>
      </w:pPr>
    </w:p>
    <w:p w14:paraId="1BCA5A43" w14:textId="5DA66F39" w:rsidR="00C84FA8" w:rsidRDefault="00000000">
      <w:pPr>
        <w:jc w:val="center"/>
      </w:pPr>
      <w:proofErr w:type="spellStart"/>
      <w:r>
        <w:rPr>
          <w:rFonts w:ascii="Century Gothic" w:hAnsi="Century Gothic"/>
          <w:b/>
          <w:sz w:val="28"/>
        </w:rPr>
        <w:t>Jeukwoorden</w:t>
      </w:r>
      <w:proofErr w:type="spellEnd"/>
      <w:r>
        <w:rPr>
          <w:rFonts w:ascii="Century Gothic" w:hAnsi="Century Gothic"/>
          <w:b/>
          <w:sz w:val="28"/>
        </w:rPr>
        <w:t xml:space="preserve"> Bingo – </w:t>
      </w:r>
      <w:proofErr w:type="spellStart"/>
      <w:r>
        <w:rPr>
          <w:rFonts w:ascii="Century Gothic" w:hAnsi="Century Gothic"/>
          <w:b/>
          <w:sz w:val="28"/>
        </w:rPr>
        <w:t>kaart</w:t>
      </w:r>
      <w:proofErr w:type="spellEnd"/>
      <w:r>
        <w:rPr>
          <w:rFonts w:ascii="Century Gothic" w:hAnsi="Century Gothic"/>
          <w:b/>
          <w:sz w:val="28"/>
        </w:rPr>
        <w:t xml:space="preserve"> 17</w:t>
      </w:r>
    </w:p>
    <w:tbl>
      <w:tblPr>
        <w:tblStyle w:val="Tabel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09"/>
        <w:gridCol w:w="2109"/>
        <w:gridCol w:w="2109"/>
        <w:gridCol w:w="2109"/>
        <w:gridCol w:w="2109"/>
      </w:tblGrid>
      <w:tr w:rsidR="00C84FA8" w14:paraId="73C2BB70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CF56E51" w14:textId="77777777" w:rsidR="00C84FA8" w:rsidRPr="00B744F7" w:rsidRDefault="00000000">
            <w:pPr>
              <w:jc w:val="center"/>
              <w:rPr>
                <w:lang w:val="nl-NL"/>
              </w:rPr>
            </w:pPr>
            <w:r w:rsidRPr="00B744F7">
              <w:rPr>
                <w:rFonts w:ascii="Century Gothic" w:hAnsi="Century Gothic"/>
                <w:sz w:val="17"/>
                <w:lang w:val="nl-NL"/>
              </w:rPr>
              <w:t>loopt er bloed uit/is er bloed aan de muur?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E95F92F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challenge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A855F28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invoegen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9A06EA0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realiseren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AC0DBF3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acteren (op)</w:t>
            </w:r>
          </w:p>
        </w:tc>
      </w:tr>
      <w:tr w:rsidR="00C84FA8" w14:paraId="7B9C841A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09DA071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mogelijkmakers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A20C022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het nieuwe normaal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5778ADB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iets levelen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616B75E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elders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08579BF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consulteren</w:t>
            </w:r>
          </w:p>
        </w:tc>
      </w:tr>
      <w:tr w:rsidR="00C84FA8" w14:paraId="44B7C7C0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E84D2FB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platslaan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89EB2A4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amplitie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B37EDAF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smart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BA61D94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financiële bootcamp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EC989C9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performance problemen</w:t>
            </w:r>
          </w:p>
        </w:tc>
      </w:tr>
      <w:tr w:rsidR="00C84FA8" w:rsidRPr="00B744F7" w14:paraId="5E6CAA06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976E199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plug en play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0B9840C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back office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80B958E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veranderfontein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F753037" w14:textId="77777777" w:rsidR="00C84FA8" w:rsidRPr="00B744F7" w:rsidRDefault="00000000">
            <w:pPr>
              <w:jc w:val="center"/>
              <w:rPr>
                <w:lang w:val="nl-NL"/>
              </w:rPr>
            </w:pPr>
            <w:r w:rsidRPr="00B744F7">
              <w:rPr>
                <w:rFonts w:ascii="Century Gothic" w:hAnsi="Century Gothic"/>
                <w:sz w:val="17"/>
                <w:lang w:val="nl-NL"/>
              </w:rPr>
              <w:t>door de oogharen heen kijkend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DC7A0B2" w14:textId="77777777" w:rsidR="00C84FA8" w:rsidRPr="00B744F7" w:rsidRDefault="00000000">
            <w:pPr>
              <w:jc w:val="center"/>
              <w:rPr>
                <w:lang w:val="nl-NL"/>
              </w:rPr>
            </w:pPr>
            <w:r w:rsidRPr="00B744F7">
              <w:rPr>
                <w:rFonts w:ascii="Century Gothic" w:hAnsi="Century Gothic"/>
                <w:sz w:val="17"/>
                <w:lang w:val="nl-NL"/>
              </w:rPr>
              <w:t>licht aan het einde van de tunnel</w:t>
            </w:r>
          </w:p>
        </w:tc>
      </w:tr>
      <w:tr w:rsidR="00C84FA8" w14:paraId="119221D9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9C38E76" w14:textId="77777777" w:rsidR="00C84FA8" w:rsidRDefault="00000000">
            <w:pPr>
              <w:jc w:val="center"/>
            </w:pPr>
            <w:proofErr w:type="spellStart"/>
            <w:r>
              <w:rPr>
                <w:rFonts w:ascii="Century Gothic" w:hAnsi="Century Gothic"/>
                <w:sz w:val="17"/>
              </w:rPr>
              <w:t>ik</w:t>
            </w:r>
            <w:proofErr w:type="spellEnd"/>
            <w:r>
              <w:rPr>
                <w:rFonts w:ascii="Century Gothic" w:hAnsi="Century Gothic"/>
                <w:sz w:val="17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7"/>
              </w:rPr>
              <w:t>zal</w:t>
            </w:r>
            <w:proofErr w:type="spellEnd"/>
            <w:r>
              <w:rPr>
                <w:rFonts w:ascii="Century Gothic" w:hAnsi="Century Gothic"/>
                <w:sz w:val="17"/>
              </w:rPr>
              <w:t xml:space="preserve"> het </w:t>
            </w:r>
            <w:proofErr w:type="spellStart"/>
            <w:r>
              <w:rPr>
                <w:rFonts w:ascii="Century Gothic" w:hAnsi="Century Gothic"/>
                <w:sz w:val="17"/>
              </w:rPr>
              <w:t>meenemen</w:t>
            </w:r>
            <w:proofErr w:type="spellEnd"/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E3CF606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procesantwoord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3B6FDA6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inregelen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E2DAF5B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warme overdracht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9AD1F2F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kernwaarden</w:t>
            </w:r>
          </w:p>
        </w:tc>
      </w:tr>
    </w:tbl>
    <w:p w14:paraId="2E293828" w14:textId="77777777" w:rsidR="00C84FA8" w:rsidRDefault="00000000">
      <w:r>
        <w:rPr>
          <w:noProof/>
        </w:rPr>
        <w:drawing>
          <wp:inline distT="0" distB="0" distL="0" distR="0" wp14:anchorId="10195767" wp14:editId="373ACDC8">
            <wp:extent cx="1980000" cy="756018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ks blauw  (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75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C2474" w14:textId="77777777" w:rsidR="00C84FA8" w:rsidRDefault="00C84FA8"/>
    <w:p w14:paraId="2FEF72BF" w14:textId="77777777" w:rsidR="00C84FA8" w:rsidRDefault="00000000">
      <w:pPr>
        <w:jc w:val="center"/>
      </w:pPr>
      <w:r>
        <w:rPr>
          <w:rFonts w:ascii="Century Gothic" w:hAnsi="Century Gothic"/>
          <w:b/>
          <w:sz w:val="28"/>
        </w:rPr>
        <w:t>Jeukwoorden Bingo – kaart 18</w:t>
      </w:r>
    </w:p>
    <w:tbl>
      <w:tblPr>
        <w:tblStyle w:val="Tabel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09"/>
        <w:gridCol w:w="2109"/>
        <w:gridCol w:w="2109"/>
        <w:gridCol w:w="2109"/>
        <w:gridCol w:w="2109"/>
      </w:tblGrid>
      <w:tr w:rsidR="00C84FA8" w14:paraId="3A975255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011E5ED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out of the box (denken)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9AE7517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iteratief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4CEAB7A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kantelproces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7954309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overlegcafé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4397055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performance problemen</w:t>
            </w:r>
          </w:p>
        </w:tc>
      </w:tr>
      <w:tr w:rsidR="00C84FA8" w14:paraId="3136C828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A3E5E78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subsidieplafond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5BB0866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houtskoolschets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33DECA0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oploopje organiseren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9AB791C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authenticator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2520FD9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sparren</w:t>
            </w:r>
          </w:p>
        </w:tc>
      </w:tr>
      <w:tr w:rsidR="00C84FA8" w14:paraId="7399EE6C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DA97595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vooruitschrijdend inzicht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910A0CF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betreffende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DF5EA35" w14:textId="1326804B" w:rsidR="00C84FA8" w:rsidRDefault="008A08FF">
            <w:pPr>
              <w:jc w:val="center"/>
            </w:pPr>
            <w:proofErr w:type="spellStart"/>
            <w:r>
              <w:rPr>
                <w:rFonts w:ascii="Century Gothic" w:hAnsi="Century Gothic"/>
                <w:sz w:val="17"/>
              </w:rPr>
              <w:t>dagdagelijks</w:t>
            </w:r>
            <w:proofErr w:type="spellEnd"/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E26D842" w14:textId="77777777" w:rsidR="00C84FA8" w:rsidRPr="00B744F7" w:rsidRDefault="00000000">
            <w:pPr>
              <w:jc w:val="center"/>
              <w:rPr>
                <w:lang w:val="nl-NL"/>
              </w:rPr>
            </w:pPr>
            <w:r w:rsidRPr="00B744F7">
              <w:rPr>
                <w:rFonts w:ascii="Century Gothic" w:hAnsi="Century Gothic"/>
                <w:sz w:val="17"/>
                <w:lang w:val="nl-NL"/>
              </w:rPr>
              <w:t>in het merendeel van de gevallen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343301E" w14:textId="77777777" w:rsidR="00C84FA8" w:rsidRDefault="00000000">
            <w:pPr>
              <w:jc w:val="center"/>
            </w:pPr>
            <w:proofErr w:type="spellStart"/>
            <w:r>
              <w:rPr>
                <w:rFonts w:ascii="Century Gothic" w:hAnsi="Century Gothic"/>
                <w:sz w:val="17"/>
              </w:rPr>
              <w:t>kortsluiten</w:t>
            </w:r>
            <w:proofErr w:type="spellEnd"/>
          </w:p>
        </w:tc>
      </w:tr>
      <w:tr w:rsidR="00C84FA8" w14:paraId="3FA16DC8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35CAB6E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geïntegreerde (aanpak)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5298117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excellente medewerker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44A1902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werkvoorraad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9AE50C6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inoefenen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F5D76BF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co-creëeren</w:t>
            </w:r>
          </w:p>
        </w:tc>
      </w:tr>
      <w:tr w:rsidR="00C84FA8" w14:paraId="39FB9B67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EFD56D1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burger(s)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7F85C81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qua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E018CC5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optimaliseren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C82151E" w14:textId="77777777" w:rsidR="00C84FA8" w:rsidRPr="00B744F7" w:rsidRDefault="00000000">
            <w:pPr>
              <w:jc w:val="center"/>
              <w:rPr>
                <w:lang w:val="nl-NL"/>
              </w:rPr>
            </w:pPr>
            <w:r w:rsidRPr="00B744F7">
              <w:rPr>
                <w:rFonts w:ascii="Century Gothic" w:hAnsi="Century Gothic"/>
                <w:sz w:val="17"/>
                <w:lang w:val="nl-NL"/>
              </w:rPr>
              <w:t>iets in de tijd wegzetten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570F889" w14:textId="77777777" w:rsidR="00C84FA8" w:rsidRDefault="00000000">
            <w:pPr>
              <w:jc w:val="center"/>
            </w:pPr>
            <w:proofErr w:type="spellStart"/>
            <w:r>
              <w:rPr>
                <w:rFonts w:ascii="Century Gothic" w:hAnsi="Century Gothic"/>
                <w:sz w:val="17"/>
              </w:rPr>
              <w:t>geschieden</w:t>
            </w:r>
            <w:proofErr w:type="spellEnd"/>
          </w:p>
        </w:tc>
      </w:tr>
    </w:tbl>
    <w:p w14:paraId="04858D06" w14:textId="77777777" w:rsidR="00C84FA8" w:rsidRDefault="00000000">
      <w:r>
        <w:rPr>
          <w:noProof/>
        </w:rPr>
        <w:drawing>
          <wp:inline distT="0" distB="0" distL="0" distR="0" wp14:anchorId="65F53072" wp14:editId="0A506780">
            <wp:extent cx="1980000" cy="756018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ks blauw  (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75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FC10D" w14:textId="77777777" w:rsidR="00C84FA8" w:rsidRDefault="00C84FA8"/>
    <w:p w14:paraId="4A1DC718" w14:textId="77777777" w:rsidR="00C84FA8" w:rsidRDefault="00000000">
      <w:r>
        <w:br w:type="page"/>
      </w:r>
    </w:p>
    <w:p w14:paraId="2469DD0A" w14:textId="77777777" w:rsidR="00B744F7" w:rsidRDefault="00B744F7">
      <w:pPr>
        <w:jc w:val="center"/>
        <w:rPr>
          <w:rFonts w:ascii="Century Gothic" w:hAnsi="Century Gothic"/>
          <w:b/>
          <w:sz w:val="28"/>
        </w:rPr>
      </w:pPr>
    </w:p>
    <w:p w14:paraId="2D2A0ED0" w14:textId="77777777" w:rsidR="00B744F7" w:rsidRDefault="00B744F7">
      <w:pPr>
        <w:jc w:val="center"/>
        <w:rPr>
          <w:rFonts w:ascii="Century Gothic" w:hAnsi="Century Gothic"/>
          <w:b/>
          <w:sz w:val="28"/>
        </w:rPr>
      </w:pPr>
    </w:p>
    <w:p w14:paraId="723109C4" w14:textId="77777777" w:rsidR="00B744F7" w:rsidRDefault="00B744F7">
      <w:pPr>
        <w:jc w:val="center"/>
        <w:rPr>
          <w:rFonts w:ascii="Century Gothic" w:hAnsi="Century Gothic"/>
          <w:b/>
          <w:sz w:val="28"/>
        </w:rPr>
      </w:pPr>
    </w:p>
    <w:p w14:paraId="736BC679" w14:textId="4186F9FC" w:rsidR="00C84FA8" w:rsidRDefault="00000000">
      <w:pPr>
        <w:jc w:val="center"/>
      </w:pPr>
      <w:proofErr w:type="spellStart"/>
      <w:r>
        <w:rPr>
          <w:rFonts w:ascii="Century Gothic" w:hAnsi="Century Gothic"/>
          <w:b/>
          <w:sz w:val="28"/>
        </w:rPr>
        <w:t>Jeukwoorden</w:t>
      </w:r>
      <w:proofErr w:type="spellEnd"/>
      <w:r>
        <w:rPr>
          <w:rFonts w:ascii="Century Gothic" w:hAnsi="Century Gothic"/>
          <w:b/>
          <w:sz w:val="28"/>
        </w:rPr>
        <w:t xml:space="preserve"> Bingo – </w:t>
      </w:r>
      <w:proofErr w:type="spellStart"/>
      <w:r>
        <w:rPr>
          <w:rFonts w:ascii="Century Gothic" w:hAnsi="Century Gothic"/>
          <w:b/>
          <w:sz w:val="28"/>
        </w:rPr>
        <w:t>kaart</w:t>
      </w:r>
      <w:proofErr w:type="spellEnd"/>
      <w:r>
        <w:rPr>
          <w:rFonts w:ascii="Century Gothic" w:hAnsi="Century Gothic"/>
          <w:b/>
          <w:sz w:val="28"/>
        </w:rPr>
        <w:t xml:space="preserve"> 19</w:t>
      </w:r>
    </w:p>
    <w:tbl>
      <w:tblPr>
        <w:tblStyle w:val="Tabel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09"/>
        <w:gridCol w:w="2109"/>
        <w:gridCol w:w="2109"/>
        <w:gridCol w:w="2109"/>
        <w:gridCol w:w="2109"/>
      </w:tblGrid>
      <w:tr w:rsidR="00C84FA8" w14:paraId="27EDE4F6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8A9F93C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oplegger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BCB2E36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targetten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CB8CF65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inwonersgerichtheid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8F9203F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inzake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856E076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brede organisatie</w:t>
            </w:r>
          </w:p>
        </w:tc>
      </w:tr>
      <w:tr w:rsidR="00C84FA8" w14:paraId="68B0044A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C757FE4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flankerend beleid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2B83574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van buiten naar binnen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FE78513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ambtenaar 2.0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FE8ECF7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toolboxmeeting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5D78902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onboarden</w:t>
            </w:r>
          </w:p>
        </w:tc>
      </w:tr>
      <w:tr w:rsidR="00C84FA8" w14:paraId="33E78F07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3A180BF" w14:textId="523295FC" w:rsidR="00C84FA8" w:rsidRDefault="00000000">
            <w:pPr>
              <w:jc w:val="center"/>
            </w:pPr>
            <w:proofErr w:type="spellStart"/>
            <w:r>
              <w:rPr>
                <w:rFonts w:ascii="Century Gothic" w:hAnsi="Century Gothic"/>
                <w:sz w:val="17"/>
              </w:rPr>
              <w:t>parkeren</w:t>
            </w:r>
            <w:proofErr w:type="spellEnd"/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5D4EE83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totemmodellen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4CEEA3C" w14:textId="105D8051" w:rsidR="00C84FA8" w:rsidRDefault="00B744F7">
            <w:pPr>
              <w:jc w:val="center"/>
            </w:pPr>
            <w:proofErr w:type="spellStart"/>
            <w:r>
              <w:rPr>
                <w:rFonts w:ascii="Century Gothic" w:hAnsi="Century Gothic"/>
                <w:sz w:val="17"/>
              </w:rPr>
              <w:t>Plasje</w:t>
            </w:r>
            <w:proofErr w:type="spellEnd"/>
            <w:r>
              <w:rPr>
                <w:rFonts w:ascii="Century Gothic" w:hAnsi="Century Gothic"/>
                <w:sz w:val="17"/>
              </w:rPr>
              <w:t xml:space="preserve"> over </w:t>
            </w:r>
            <w:proofErr w:type="spellStart"/>
            <w:r>
              <w:rPr>
                <w:rFonts w:ascii="Century Gothic" w:hAnsi="Century Gothic"/>
                <w:sz w:val="17"/>
              </w:rPr>
              <w:t>doen</w:t>
            </w:r>
            <w:proofErr w:type="spellEnd"/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0FCE70C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zorgpaden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1389CE3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focus</w:t>
            </w:r>
          </w:p>
        </w:tc>
      </w:tr>
      <w:tr w:rsidR="00C84FA8" w14:paraId="2A703398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566BBDC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expliciet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141C93A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routekaarten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3D19BE6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in de lead zijn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B569AA1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energietransitie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476BE53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wollig</w:t>
            </w:r>
          </w:p>
        </w:tc>
      </w:tr>
      <w:tr w:rsidR="00C84FA8" w14:paraId="3F4D2767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D7825F6" w14:textId="3241D510" w:rsidR="00C84FA8" w:rsidRDefault="008A08FF">
            <w:pPr>
              <w:jc w:val="center"/>
            </w:pPr>
            <w:proofErr w:type="spellStart"/>
            <w:r>
              <w:rPr>
                <w:rFonts w:ascii="Century Gothic" w:hAnsi="Century Gothic"/>
                <w:sz w:val="17"/>
              </w:rPr>
              <w:t>o</w:t>
            </w:r>
            <w:r w:rsidR="00000000">
              <w:rPr>
                <w:rFonts w:ascii="Century Gothic" w:hAnsi="Century Gothic"/>
                <w:sz w:val="17"/>
              </w:rPr>
              <w:t>rganisatie</w:t>
            </w:r>
            <w:r>
              <w:rPr>
                <w:rFonts w:ascii="Century Gothic" w:hAnsi="Century Gothic"/>
                <w:sz w:val="17"/>
              </w:rPr>
              <w:t>-</w:t>
            </w:r>
            <w:r w:rsidR="00000000">
              <w:rPr>
                <w:rFonts w:ascii="Century Gothic" w:hAnsi="Century Gothic"/>
                <w:sz w:val="17"/>
              </w:rPr>
              <w:t>ontwikkeling</w:t>
            </w:r>
            <w:proofErr w:type="spellEnd"/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5551CBD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processen lean maken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D3C7EB6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quickscan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4D5F64A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een klap op geven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F565D7B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renvooi</w:t>
            </w:r>
          </w:p>
        </w:tc>
      </w:tr>
    </w:tbl>
    <w:p w14:paraId="0DED6D97" w14:textId="77777777" w:rsidR="00C84FA8" w:rsidRDefault="00000000">
      <w:r>
        <w:rPr>
          <w:noProof/>
        </w:rPr>
        <w:drawing>
          <wp:inline distT="0" distB="0" distL="0" distR="0" wp14:anchorId="499F440F" wp14:editId="7E02D3E1">
            <wp:extent cx="1980000" cy="756018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ks blauw  (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75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20528" w14:textId="77777777" w:rsidR="00C84FA8" w:rsidRDefault="00C84FA8"/>
    <w:p w14:paraId="44DCBE6D" w14:textId="77777777" w:rsidR="00C84FA8" w:rsidRDefault="00000000">
      <w:pPr>
        <w:jc w:val="center"/>
      </w:pPr>
      <w:r>
        <w:rPr>
          <w:rFonts w:ascii="Century Gothic" w:hAnsi="Century Gothic"/>
          <w:b/>
          <w:sz w:val="28"/>
        </w:rPr>
        <w:t>Jeukwoorden Bingo – kaart 20</w:t>
      </w:r>
    </w:p>
    <w:tbl>
      <w:tblPr>
        <w:tblStyle w:val="Tabel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09"/>
        <w:gridCol w:w="2109"/>
        <w:gridCol w:w="2109"/>
        <w:gridCol w:w="2109"/>
        <w:gridCol w:w="2109"/>
      </w:tblGrid>
      <w:tr w:rsidR="00C84FA8" w14:paraId="7B1EADEC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3822ED7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amoveren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44BE6BE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terugbelnotities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EDFCB6F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afhechten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A8C34F2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meenemen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FD7F6A9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de bedoeling voorop</w:t>
            </w:r>
          </w:p>
        </w:tc>
      </w:tr>
      <w:tr w:rsidR="00C84FA8" w14:paraId="4A43C023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3033297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tegenlezen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CB8AE70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passie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408C187" w14:textId="038BB684" w:rsidR="00C84FA8" w:rsidRDefault="00B744F7">
            <w:pPr>
              <w:jc w:val="center"/>
            </w:pPr>
            <w:proofErr w:type="spellStart"/>
            <w:r>
              <w:rPr>
                <w:rFonts w:ascii="Century Gothic" w:hAnsi="Century Gothic"/>
                <w:sz w:val="17"/>
              </w:rPr>
              <w:t>parkeren</w:t>
            </w:r>
            <w:proofErr w:type="spellEnd"/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EF50C6A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transformeren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9EA3D70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disruptie</w:t>
            </w:r>
          </w:p>
        </w:tc>
      </w:tr>
      <w:tr w:rsidR="00C84FA8" w14:paraId="3EA0811A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42EDF60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bewustwording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53C257D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ontwikkelagenda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F770E6A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piketpaaltjes slaan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570E8D3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gelieve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7A0CB36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aanvliegen</w:t>
            </w:r>
          </w:p>
        </w:tc>
      </w:tr>
      <w:tr w:rsidR="00C84FA8" w14:paraId="6671F20D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E859BE9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aan de lat staan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6BB0ED6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handelingsverlegen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13515BC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dagdagelijks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C8FC003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transparantie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1C61073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ontzorgen</w:t>
            </w:r>
          </w:p>
        </w:tc>
      </w:tr>
      <w:tr w:rsidR="00C84FA8" w:rsidRPr="00B744F7" w14:paraId="3A0D6E51" w14:textId="77777777">
        <w:trPr>
          <w:jc w:val="center"/>
        </w:trPr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C5FDA9A" w14:textId="01F662F9" w:rsidR="00C84FA8" w:rsidRDefault="008A08FF">
            <w:pPr>
              <w:jc w:val="center"/>
            </w:pPr>
            <w:proofErr w:type="spellStart"/>
            <w:r>
              <w:rPr>
                <w:rFonts w:ascii="Century Gothic" w:hAnsi="Century Gothic"/>
                <w:sz w:val="17"/>
              </w:rPr>
              <w:t>J</w:t>
            </w:r>
            <w:r w:rsidR="00000000">
              <w:rPr>
                <w:rFonts w:ascii="Century Gothic" w:hAnsi="Century Gothic"/>
                <w:sz w:val="17"/>
              </w:rPr>
              <w:t>ip</w:t>
            </w:r>
            <w:proofErr w:type="spellEnd"/>
            <w:r>
              <w:rPr>
                <w:rFonts w:ascii="Century Gothic" w:hAnsi="Century Gothic"/>
                <w:sz w:val="17"/>
              </w:rPr>
              <w:t>-</w:t>
            </w:r>
            <w:r w:rsidR="00000000">
              <w:rPr>
                <w:rFonts w:ascii="Century Gothic" w:hAnsi="Century Gothic"/>
                <w:sz w:val="17"/>
              </w:rPr>
              <w:t>en</w:t>
            </w:r>
            <w:r>
              <w:rPr>
                <w:rFonts w:ascii="Century Gothic" w:hAnsi="Century Gothic"/>
                <w:sz w:val="17"/>
              </w:rPr>
              <w:t>-</w:t>
            </w:r>
            <w:proofErr w:type="spellStart"/>
            <w:r w:rsidR="00000000">
              <w:rPr>
                <w:rFonts w:ascii="Century Gothic" w:hAnsi="Century Gothic"/>
                <w:sz w:val="17"/>
              </w:rPr>
              <w:t>janneke</w:t>
            </w:r>
            <w:proofErr w:type="spellEnd"/>
            <w:r>
              <w:rPr>
                <w:rFonts w:ascii="Century Gothic" w:hAnsi="Century Gothic"/>
                <w:sz w:val="17"/>
              </w:rPr>
              <w:t>-</w:t>
            </w:r>
            <w:r w:rsidR="00000000">
              <w:rPr>
                <w:rFonts w:ascii="Century Gothic" w:hAnsi="Century Gothic"/>
                <w:sz w:val="17"/>
              </w:rPr>
              <w:t>taal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45225C7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span of control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E802959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braindump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5BEFDF2" w14:textId="77777777" w:rsidR="00C84FA8" w:rsidRDefault="00000000">
            <w:pPr>
              <w:jc w:val="center"/>
            </w:pPr>
            <w:r>
              <w:rPr>
                <w:rFonts w:ascii="Century Gothic" w:hAnsi="Century Gothic"/>
                <w:sz w:val="17"/>
              </w:rPr>
              <w:t>quickscan</w:t>
            </w:r>
          </w:p>
        </w:tc>
        <w:tc>
          <w:tcPr>
            <w:tcW w:w="2109" w:type="dxa"/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B20F2BE" w14:textId="77777777" w:rsidR="00C84FA8" w:rsidRPr="00B744F7" w:rsidRDefault="00000000">
            <w:pPr>
              <w:jc w:val="center"/>
              <w:rPr>
                <w:lang w:val="nl-NL"/>
              </w:rPr>
            </w:pPr>
            <w:r w:rsidRPr="00B744F7">
              <w:rPr>
                <w:rFonts w:ascii="Century Gothic" w:hAnsi="Century Gothic"/>
                <w:sz w:val="17"/>
                <w:lang w:val="nl-NL"/>
              </w:rPr>
              <w:t>iets in de tijd wegzetten</w:t>
            </w:r>
          </w:p>
        </w:tc>
      </w:tr>
    </w:tbl>
    <w:p w14:paraId="304DE6AE" w14:textId="77777777" w:rsidR="00C84FA8" w:rsidRDefault="00000000">
      <w:r>
        <w:rPr>
          <w:noProof/>
        </w:rPr>
        <w:drawing>
          <wp:inline distT="0" distB="0" distL="0" distR="0" wp14:anchorId="4D87562C" wp14:editId="5C01C481">
            <wp:extent cx="1980000" cy="756018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ks blauw  (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75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75F1A" w14:textId="77777777" w:rsidR="00C84FA8" w:rsidRDefault="00C84FA8"/>
    <w:sectPr w:rsidR="00C84FA8" w:rsidSect="00034616">
      <w:pgSz w:w="11906" w:h="16838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6106944">
    <w:abstractNumId w:val="8"/>
  </w:num>
  <w:num w:numId="2" w16cid:durableId="174197622">
    <w:abstractNumId w:val="6"/>
  </w:num>
  <w:num w:numId="3" w16cid:durableId="1649244727">
    <w:abstractNumId w:val="5"/>
  </w:num>
  <w:num w:numId="4" w16cid:durableId="2100566167">
    <w:abstractNumId w:val="4"/>
  </w:num>
  <w:num w:numId="5" w16cid:durableId="458305579">
    <w:abstractNumId w:val="7"/>
  </w:num>
  <w:num w:numId="6" w16cid:durableId="1138301737">
    <w:abstractNumId w:val="3"/>
  </w:num>
  <w:num w:numId="7" w16cid:durableId="519510066">
    <w:abstractNumId w:val="2"/>
  </w:num>
  <w:num w:numId="8" w16cid:durableId="1512375916">
    <w:abstractNumId w:val="1"/>
  </w:num>
  <w:num w:numId="9" w16cid:durableId="136120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A08FF"/>
    <w:rsid w:val="009C05D3"/>
    <w:rsid w:val="00AA1D8D"/>
    <w:rsid w:val="00B47730"/>
    <w:rsid w:val="00B744F7"/>
    <w:rsid w:val="00C84FA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C1FAAF"/>
  <w14:defaultImageDpi w14:val="300"/>
  <w15:docId w15:val="{E9080EB4-1B55-4EC5-9F7C-B1AB1AB6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1235</Words>
  <Characters>6795</Characters>
  <Application>Microsoft Office Word</Application>
  <DocSecurity>0</DocSecurity>
  <Lines>56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Pauline Chavannes | A&amp;O fonds Gemeenten</cp:lastModifiedBy>
  <cp:revision>2</cp:revision>
  <dcterms:created xsi:type="dcterms:W3CDTF">2025-11-24T14:01:00Z</dcterms:created>
  <dcterms:modified xsi:type="dcterms:W3CDTF">2025-11-24T14:01:00Z</dcterms:modified>
  <cp:category/>
</cp:coreProperties>
</file>